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Pr>
      <w:tblGrid>
        <w:gridCol w:w="7643"/>
        <w:gridCol w:w="406"/>
        <w:gridCol w:w="2044"/>
      </w:tblGrid>
      <w:tr w:rsidR="004F3082" w:rsidRPr="00CE5FB5" w14:paraId="4F60A998" w14:textId="77777777" w:rsidTr="00DA1450">
        <w:trPr>
          <w:trHeight w:hRule="exact" w:val="993"/>
        </w:trPr>
        <w:tc>
          <w:tcPr>
            <w:tcW w:w="7643" w:type="dxa"/>
          </w:tcPr>
          <w:p w14:paraId="3E8AE6F5" w14:textId="6509DB36" w:rsidR="00257748" w:rsidRPr="00CE5FB5" w:rsidRDefault="00106F20" w:rsidP="0053450B">
            <w:pPr>
              <w:pStyle w:val="Template-Dokumentnavn"/>
            </w:pPr>
            <w:bookmarkStart w:id="0" w:name="_GoBack"/>
            <w:bookmarkEnd w:id="0"/>
            <w:r>
              <w:t>Bilag 14</w:t>
            </w:r>
            <w:r w:rsidR="008F67DF">
              <w:t>: Samfundsansvar og arbejdsklausul</w:t>
            </w:r>
          </w:p>
        </w:tc>
        <w:tc>
          <w:tcPr>
            <w:tcW w:w="406" w:type="dxa"/>
            <w:tcBorders>
              <w:top w:val="nil"/>
              <w:bottom w:val="nil"/>
            </w:tcBorders>
          </w:tcPr>
          <w:p w14:paraId="71CB14CD" w14:textId="77777777" w:rsidR="004F3082" w:rsidRPr="00CE5FB5" w:rsidRDefault="004F3082" w:rsidP="00794A97">
            <w:pPr>
              <w:pStyle w:val="Template-Dokumentnavn"/>
            </w:pPr>
          </w:p>
        </w:tc>
        <w:tc>
          <w:tcPr>
            <w:tcW w:w="2044" w:type="dxa"/>
            <w:vMerge w:val="restart"/>
            <w:tcBorders>
              <w:top w:val="nil"/>
            </w:tcBorders>
          </w:tcPr>
          <w:p w14:paraId="16E9E779" w14:textId="606880EA" w:rsidR="004F3082" w:rsidRPr="00CE5FB5" w:rsidRDefault="00207FB1" w:rsidP="004F3082">
            <w:pPr>
              <w:pStyle w:val="Template-Dato"/>
            </w:pPr>
            <w:bookmarkStart w:id="1" w:name="SD_FLD_DocumentDate"/>
            <w:r>
              <w:t>Juni</w:t>
            </w:r>
            <w:r w:rsidR="00CE5FB5">
              <w:t xml:space="preserve"> 2018</w:t>
            </w:r>
            <w:bookmarkEnd w:id="1"/>
          </w:p>
          <w:p w14:paraId="2661CF1F" w14:textId="261423B5" w:rsidR="004F3082" w:rsidRPr="00CE5FB5" w:rsidRDefault="004F3082" w:rsidP="004F3082">
            <w:pPr>
              <w:pStyle w:val="Template-INI"/>
              <w:rPr>
                <w:lang w:val="da-DK"/>
              </w:rPr>
            </w:pPr>
            <w:bookmarkStart w:id="2" w:name="SD_USR_Enhed"/>
            <w:bookmarkStart w:id="3" w:name="SD_USR_SagsbehandlerIni"/>
            <w:bookmarkEnd w:id="2"/>
            <w:bookmarkEnd w:id="3"/>
          </w:p>
          <w:p w14:paraId="11539AA7" w14:textId="55236B59" w:rsidR="004F3082" w:rsidRPr="00CE5FB5" w:rsidRDefault="004F3082" w:rsidP="004F3082">
            <w:pPr>
              <w:pStyle w:val="Template-Dato"/>
            </w:pPr>
          </w:p>
        </w:tc>
      </w:tr>
      <w:tr w:rsidR="004F3082" w:rsidRPr="00CE5FB5" w14:paraId="0147215D" w14:textId="77777777" w:rsidTr="00F76F6E">
        <w:trPr>
          <w:trHeight w:val="340"/>
        </w:trPr>
        <w:tc>
          <w:tcPr>
            <w:tcW w:w="7643" w:type="dxa"/>
          </w:tcPr>
          <w:p w14:paraId="47EF53AE" w14:textId="16424E16" w:rsidR="004F3082" w:rsidRDefault="004F3082" w:rsidP="00114635"/>
          <w:p w14:paraId="4A571D83" w14:textId="06384499" w:rsidR="008F67DF" w:rsidRPr="00CE5FB5" w:rsidRDefault="008F67DF" w:rsidP="00114635"/>
        </w:tc>
        <w:tc>
          <w:tcPr>
            <w:tcW w:w="406" w:type="dxa"/>
            <w:tcBorders>
              <w:top w:val="nil"/>
              <w:bottom w:val="nil"/>
            </w:tcBorders>
          </w:tcPr>
          <w:p w14:paraId="0B13F6A5" w14:textId="77777777" w:rsidR="004F3082" w:rsidRPr="00CE5FB5" w:rsidRDefault="004F3082" w:rsidP="00114635"/>
        </w:tc>
        <w:tc>
          <w:tcPr>
            <w:tcW w:w="2044" w:type="dxa"/>
            <w:vMerge/>
            <w:tcBorders>
              <w:bottom w:val="nil"/>
            </w:tcBorders>
          </w:tcPr>
          <w:p w14:paraId="17E9D96E" w14:textId="77777777" w:rsidR="004F3082" w:rsidRPr="00CE5FB5" w:rsidRDefault="004F3082" w:rsidP="00114635"/>
        </w:tc>
      </w:tr>
    </w:tbl>
    <w:sdt>
      <w:sdtPr>
        <w:rPr>
          <w:rFonts w:ascii="Times New Roman" w:eastAsiaTheme="minorHAnsi" w:hAnsi="Times New Roman" w:cs="Times New Roman"/>
          <w:b/>
          <w:bCs/>
          <w:iCs/>
          <w:color w:val="auto"/>
          <w:sz w:val="22"/>
          <w:szCs w:val="22"/>
          <w:lang w:eastAsia="en-US"/>
        </w:rPr>
        <w:id w:val="927847079"/>
        <w:docPartObj>
          <w:docPartGallery w:val="Table of Contents"/>
          <w:docPartUnique/>
        </w:docPartObj>
      </w:sdtPr>
      <w:sdtEndPr>
        <w:rPr>
          <w:rFonts w:eastAsia="Times New Roman" w:cs="Arial"/>
          <w:sz w:val="20"/>
          <w:szCs w:val="28"/>
          <w:lang w:eastAsia="da-DK"/>
        </w:rPr>
      </w:sdtEndPr>
      <w:sdtContent>
        <w:p w14:paraId="53F044DE" w14:textId="39033C65" w:rsidR="002D536A" w:rsidRPr="002D536A" w:rsidRDefault="00926C9F" w:rsidP="002D536A">
          <w:pPr>
            <w:pStyle w:val="Overskrift"/>
            <w:ind w:right="-1985"/>
            <w:rPr>
              <w:rFonts w:ascii="Arial" w:hAnsi="Arial" w:cs="Arial"/>
              <w:color w:val="auto"/>
            </w:rPr>
          </w:pPr>
          <w:r w:rsidRPr="00D0113A">
            <w:rPr>
              <w:rFonts w:ascii="Arial" w:hAnsi="Arial" w:cs="Arial"/>
              <w:color w:val="auto"/>
            </w:rPr>
            <w:t>Indhold</w:t>
          </w:r>
          <w:r w:rsidR="004D76B4">
            <w:rPr>
              <w:rFonts w:ascii="Arial" w:hAnsi="Arial" w:cs="Arial"/>
              <w:color w:val="auto"/>
            </w:rPr>
            <w:t>sfortegnelse</w:t>
          </w:r>
        </w:p>
        <w:p w14:paraId="2E22B68D" w14:textId="77777777" w:rsidR="002D536A" w:rsidRDefault="002D536A" w:rsidP="002D536A">
          <w:pPr>
            <w:pStyle w:val="Indholdsfortegnelse2"/>
            <w:tabs>
              <w:tab w:val="left" w:pos="851"/>
            </w:tabs>
            <w:spacing w:after="0"/>
            <w:rPr>
              <w:rFonts w:ascii="Times New Roman" w:hAnsi="Times New Roman"/>
            </w:rPr>
          </w:pPr>
        </w:p>
        <w:p w14:paraId="7B63A783" w14:textId="77777777" w:rsidR="0018145A" w:rsidRDefault="003A22EC" w:rsidP="0018145A">
          <w:pPr>
            <w:pStyle w:val="Indholdsfortegnelse1"/>
            <w:spacing w:after="0"/>
            <w:rPr>
              <w:rFonts w:asciiTheme="minorHAnsi" w:eastAsiaTheme="minorEastAsia" w:hAnsiTheme="minorHAnsi" w:cstheme="minorBidi"/>
              <w:b w:val="0"/>
              <w:noProof/>
              <w:sz w:val="22"/>
              <w:szCs w:val="22"/>
            </w:rPr>
          </w:pPr>
          <w:r>
            <w:rPr>
              <w:rFonts w:ascii="Times New Roman" w:hAnsi="Times New Roman"/>
              <w:b w:val="0"/>
            </w:rPr>
            <w:fldChar w:fldCharType="begin"/>
          </w:r>
          <w:r>
            <w:rPr>
              <w:rFonts w:ascii="Times New Roman" w:hAnsi="Times New Roman"/>
            </w:rPr>
            <w:instrText xml:space="preserve"> TOC \o "1-3" \h \z \u </w:instrText>
          </w:r>
          <w:r>
            <w:rPr>
              <w:rFonts w:ascii="Times New Roman" w:hAnsi="Times New Roman"/>
              <w:b w:val="0"/>
            </w:rPr>
            <w:fldChar w:fldCharType="separate"/>
          </w:r>
          <w:hyperlink w:anchor="_Toc518477795" w:history="1">
            <w:r w:rsidR="0018145A" w:rsidRPr="00FF219E">
              <w:rPr>
                <w:rStyle w:val="Hyperlink"/>
                <w:noProof/>
              </w:rPr>
              <w:t>1. Indledning</w:t>
            </w:r>
            <w:r w:rsidR="0018145A">
              <w:rPr>
                <w:noProof/>
                <w:webHidden/>
              </w:rPr>
              <w:tab/>
            </w:r>
            <w:r w:rsidR="0018145A">
              <w:rPr>
                <w:noProof/>
                <w:webHidden/>
              </w:rPr>
              <w:fldChar w:fldCharType="begin"/>
            </w:r>
            <w:r w:rsidR="0018145A">
              <w:rPr>
                <w:noProof/>
                <w:webHidden/>
              </w:rPr>
              <w:instrText xml:space="preserve"> PAGEREF _Toc518477795 \h </w:instrText>
            </w:r>
            <w:r w:rsidR="0018145A">
              <w:rPr>
                <w:noProof/>
                <w:webHidden/>
              </w:rPr>
            </w:r>
            <w:r w:rsidR="0018145A">
              <w:rPr>
                <w:noProof/>
                <w:webHidden/>
              </w:rPr>
              <w:fldChar w:fldCharType="separate"/>
            </w:r>
            <w:r w:rsidR="0018145A">
              <w:rPr>
                <w:noProof/>
                <w:webHidden/>
              </w:rPr>
              <w:t>3</w:t>
            </w:r>
            <w:r w:rsidR="0018145A">
              <w:rPr>
                <w:noProof/>
                <w:webHidden/>
              </w:rPr>
              <w:fldChar w:fldCharType="end"/>
            </w:r>
          </w:hyperlink>
        </w:p>
        <w:p w14:paraId="391E53B0" w14:textId="77777777" w:rsidR="0018145A" w:rsidRDefault="0018145A" w:rsidP="0018145A">
          <w:pPr>
            <w:pStyle w:val="Indholdsfortegnelse1"/>
            <w:spacing w:after="0"/>
            <w:rPr>
              <w:rFonts w:asciiTheme="minorHAnsi" w:eastAsiaTheme="minorEastAsia" w:hAnsiTheme="minorHAnsi" w:cstheme="minorBidi"/>
              <w:b w:val="0"/>
              <w:noProof/>
              <w:sz w:val="22"/>
              <w:szCs w:val="22"/>
            </w:rPr>
          </w:pPr>
          <w:hyperlink w:anchor="_Toc518477796" w:history="1">
            <w:r w:rsidRPr="00FF219E">
              <w:rPr>
                <w:rStyle w:val="Hyperlink"/>
                <w:noProof/>
              </w:rPr>
              <w:t>2. Internationalt anerkendte retningslinjer</w:t>
            </w:r>
            <w:r>
              <w:rPr>
                <w:noProof/>
                <w:webHidden/>
              </w:rPr>
              <w:tab/>
            </w:r>
            <w:r>
              <w:rPr>
                <w:noProof/>
                <w:webHidden/>
              </w:rPr>
              <w:fldChar w:fldCharType="begin"/>
            </w:r>
            <w:r>
              <w:rPr>
                <w:noProof/>
                <w:webHidden/>
              </w:rPr>
              <w:instrText xml:space="preserve"> PAGEREF _Toc518477796 \h </w:instrText>
            </w:r>
            <w:r>
              <w:rPr>
                <w:noProof/>
                <w:webHidden/>
              </w:rPr>
            </w:r>
            <w:r>
              <w:rPr>
                <w:noProof/>
                <w:webHidden/>
              </w:rPr>
              <w:fldChar w:fldCharType="separate"/>
            </w:r>
            <w:r>
              <w:rPr>
                <w:noProof/>
                <w:webHidden/>
              </w:rPr>
              <w:t>3</w:t>
            </w:r>
            <w:r>
              <w:rPr>
                <w:noProof/>
                <w:webHidden/>
              </w:rPr>
              <w:fldChar w:fldCharType="end"/>
            </w:r>
          </w:hyperlink>
        </w:p>
        <w:p w14:paraId="5B7D4D98"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797" w:history="1">
            <w:r w:rsidRPr="00FF219E">
              <w:rPr>
                <w:rStyle w:val="Hyperlink"/>
                <w:noProof/>
              </w:rPr>
              <w:t>2.1</w:t>
            </w:r>
            <w:r>
              <w:rPr>
                <w:rFonts w:asciiTheme="minorHAnsi" w:eastAsiaTheme="minorEastAsia" w:hAnsiTheme="minorHAnsi" w:cstheme="minorBidi"/>
                <w:noProof/>
                <w:sz w:val="22"/>
                <w:szCs w:val="22"/>
              </w:rPr>
              <w:tab/>
            </w:r>
            <w:r w:rsidRPr="00FF219E">
              <w:rPr>
                <w:rStyle w:val="Hyperlink"/>
                <w:noProof/>
              </w:rPr>
              <w:t>FN´s Global Compact</w:t>
            </w:r>
            <w:r>
              <w:rPr>
                <w:noProof/>
                <w:webHidden/>
              </w:rPr>
              <w:tab/>
            </w:r>
            <w:r>
              <w:rPr>
                <w:noProof/>
                <w:webHidden/>
              </w:rPr>
              <w:fldChar w:fldCharType="begin"/>
            </w:r>
            <w:r>
              <w:rPr>
                <w:noProof/>
                <w:webHidden/>
              </w:rPr>
              <w:instrText xml:space="preserve"> PAGEREF _Toc518477797 \h </w:instrText>
            </w:r>
            <w:r>
              <w:rPr>
                <w:noProof/>
                <w:webHidden/>
              </w:rPr>
            </w:r>
            <w:r>
              <w:rPr>
                <w:noProof/>
                <w:webHidden/>
              </w:rPr>
              <w:fldChar w:fldCharType="separate"/>
            </w:r>
            <w:r>
              <w:rPr>
                <w:noProof/>
                <w:webHidden/>
              </w:rPr>
              <w:t>3</w:t>
            </w:r>
            <w:r>
              <w:rPr>
                <w:noProof/>
                <w:webHidden/>
              </w:rPr>
              <w:fldChar w:fldCharType="end"/>
            </w:r>
          </w:hyperlink>
        </w:p>
        <w:p w14:paraId="7116A512"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798" w:history="1">
            <w:r w:rsidRPr="00FF219E">
              <w:rPr>
                <w:rStyle w:val="Hyperlink"/>
                <w:noProof/>
                <w:lang w:val="en-US"/>
              </w:rPr>
              <w:t>2.2</w:t>
            </w:r>
            <w:r>
              <w:rPr>
                <w:rFonts w:asciiTheme="minorHAnsi" w:eastAsiaTheme="minorEastAsia" w:hAnsiTheme="minorHAnsi" w:cstheme="minorBidi"/>
                <w:noProof/>
                <w:sz w:val="22"/>
                <w:szCs w:val="22"/>
              </w:rPr>
              <w:tab/>
            </w:r>
            <w:r w:rsidRPr="00FF219E">
              <w:rPr>
                <w:rStyle w:val="Hyperlink"/>
                <w:noProof/>
                <w:lang w:val="en-US"/>
              </w:rPr>
              <w:t>UN Guiding Principles for Business and Human Rights</w:t>
            </w:r>
            <w:r>
              <w:rPr>
                <w:noProof/>
                <w:webHidden/>
              </w:rPr>
              <w:tab/>
            </w:r>
            <w:r>
              <w:rPr>
                <w:noProof/>
                <w:webHidden/>
              </w:rPr>
              <w:fldChar w:fldCharType="begin"/>
            </w:r>
            <w:r>
              <w:rPr>
                <w:noProof/>
                <w:webHidden/>
              </w:rPr>
              <w:instrText xml:space="preserve"> PAGEREF _Toc518477798 \h </w:instrText>
            </w:r>
            <w:r>
              <w:rPr>
                <w:noProof/>
                <w:webHidden/>
              </w:rPr>
            </w:r>
            <w:r>
              <w:rPr>
                <w:noProof/>
                <w:webHidden/>
              </w:rPr>
              <w:fldChar w:fldCharType="separate"/>
            </w:r>
            <w:r>
              <w:rPr>
                <w:noProof/>
                <w:webHidden/>
              </w:rPr>
              <w:t>4</w:t>
            </w:r>
            <w:r>
              <w:rPr>
                <w:noProof/>
                <w:webHidden/>
              </w:rPr>
              <w:fldChar w:fldCharType="end"/>
            </w:r>
          </w:hyperlink>
        </w:p>
        <w:p w14:paraId="0CC7901D"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799" w:history="1">
            <w:r w:rsidRPr="00FF219E">
              <w:rPr>
                <w:rStyle w:val="Hyperlink"/>
                <w:noProof/>
              </w:rPr>
              <w:t>2.3</w:t>
            </w:r>
            <w:r>
              <w:rPr>
                <w:rFonts w:asciiTheme="minorHAnsi" w:eastAsiaTheme="minorEastAsia" w:hAnsiTheme="minorHAnsi" w:cstheme="minorBidi"/>
                <w:noProof/>
                <w:sz w:val="22"/>
                <w:szCs w:val="22"/>
              </w:rPr>
              <w:tab/>
            </w:r>
            <w:r w:rsidRPr="00FF219E">
              <w:rPr>
                <w:rStyle w:val="Hyperlink"/>
                <w:noProof/>
              </w:rPr>
              <w:t>OECD's retningslinjer for multinationale virksomheder</w:t>
            </w:r>
            <w:r>
              <w:rPr>
                <w:noProof/>
                <w:webHidden/>
              </w:rPr>
              <w:tab/>
            </w:r>
            <w:r>
              <w:rPr>
                <w:noProof/>
                <w:webHidden/>
              </w:rPr>
              <w:fldChar w:fldCharType="begin"/>
            </w:r>
            <w:r>
              <w:rPr>
                <w:noProof/>
                <w:webHidden/>
              </w:rPr>
              <w:instrText xml:space="preserve"> PAGEREF _Toc518477799 \h </w:instrText>
            </w:r>
            <w:r>
              <w:rPr>
                <w:noProof/>
                <w:webHidden/>
              </w:rPr>
            </w:r>
            <w:r>
              <w:rPr>
                <w:noProof/>
                <w:webHidden/>
              </w:rPr>
              <w:fldChar w:fldCharType="separate"/>
            </w:r>
            <w:r>
              <w:rPr>
                <w:noProof/>
                <w:webHidden/>
              </w:rPr>
              <w:t>4</w:t>
            </w:r>
            <w:r>
              <w:rPr>
                <w:noProof/>
                <w:webHidden/>
              </w:rPr>
              <w:fldChar w:fldCharType="end"/>
            </w:r>
          </w:hyperlink>
        </w:p>
        <w:p w14:paraId="5EF063A7" w14:textId="77777777" w:rsidR="0018145A" w:rsidRDefault="0018145A" w:rsidP="0018145A">
          <w:pPr>
            <w:pStyle w:val="Indholdsfortegnelse2"/>
            <w:tabs>
              <w:tab w:val="left" w:pos="851"/>
            </w:tabs>
            <w:spacing w:after="0"/>
            <w:ind w:left="851" w:hanging="567"/>
            <w:rPr>
              <w:rFonts w:asciiTheme="minorHAnsi" w:eastAsiaTheme="minorEastAsia" w:hAnsiTheme="minorHAnsi" w:cstheme="minorBidi"/>
              <w:noProof/>
              <w:sz w:val="22"/>
              <w:szCs w:val="22"/>
            </w:rPr>
          </w:pPr>
          <w:hyperlink w:anchor="_Toc518477800" w:history="1">
            <w:r w:rsidRPr="00FF219E">
              <w:rPr>
                <w:rStyle w:val="Hyperlink"/>
                <w:noProof/>
                <w:lang w:val="en-US"/>
              </w:rPr>
              <w:t>2.4</w:t>
            </w:r>
            <w:r>
              <w:rPr>
                <w:rFonts w:asciiTheme="minorHAnsi" w:eastAsiaTheme="minorEastAsia" w:hAnsiTheme="minorHAnsi" w:cstheme="minorBidi"/>
                <w:noProof/>
                <w:sz w:val="22"/>
                <w:szCs w:val="22"/>
              </w:rPr>
              <w:tab/>
            </w:r>
            <w:r w:rsidRPr="00FF219E">
              <w:rPr>
                <w:rStyle w:val="Hyperlink"/>
                <w:noProof/>
                <w:lang w:val="en-US"/>
              </w:rPr>
              <w:t>OECD Due Diligence Guidance for Responsible Supply Chains of Minerals from Conflict Affected and High-Risk Areas</w:t>
            </w:r>
            <w:r>
              <w:rPr>
                <w:noProof/>
                <w:webHidden/>
              </w:rPr>
              <w:tab/>
            </w:r>
            <w:r>
              <w:rPr>
                <w:noProof/>
                <w:webHidden/>
              </w:rPr>
              <w:fldChar w:fldCharType="begin"/>
            </w:r>
            <w:r>
              <w:rPr>
                <w:noProof/>
                <w:webHidden/>
              </w:rPr>
              <w:instrText xml:space="preserve"> PAGEREF _Toc518477800 \h </w:instrText>
            </w:r>
            <w:r>
              <w:rPr>
                <w:noProof/>
                <w:webHidden/>
              </w:rPr>
            </w:r>
            <w:r>
              <w:rPr>
                <w:noProof/>
                <w:webHidden/>
              </w:rPr>
              <w:fldChar w:fldCharType="separate"/>
            </w:r>
            <w:r>
              <w:rPr>
                <w:noProof/>
                <w:webHidden/>
              </w:rPr>
              <w:t>4</w:t>
            </w:r>
            <w:r>
              <w:rPr>
                <w:noProof/>
                <w:webHidden/>
              </w:rPr>
              <w:fldChar w:fldCharType="end"/>
            </w:r>
          </w:hyperlink>
        </w:p>
        <w:p w14:paraId="472BE392"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1" w:history="1">
            <w:r w:rsidRPr="00FF219E">
              <w:rPr>
                <w:rStyle w:val="Hyperlink"/>
                <w:noProof/>
              </w:rPr>
              <w:t>2.5</w:t>
            </w:r>
            <w:r>
              <w:rPr>
                <w:rFonts w:asciiTheme="minorHAnsi" w:eastAsiaTheme="minorEastAsia" w:hAnsiTheme="minorHAnsi" w:cstheme="minorBidi"/>
                <w:noProof/>
                <w:sz w:val="22"/>
                <w:szCs w:val="22"/>
              </w:rPr>
              <w:tab/>
            </w:r>
            <w:r w:rsidRPr="00FF219E">
              <w:rPr>
                <w:rStyle w:val="Hyperlink"/>
                <w:noProof/>
              </w:rPr>
              <w:t>Mæglings- og klageinstitutionen for ansvarlig virksomhedsadfærd</w:t>
            </w:r>
            <w:r>
              <w:rPr>
                <w:noProof/>
                <w:webHidden/>
              </w:rPr>
              <w:tab/>
            </w:r>
            <w:r>
              <w:rPr>
                <w:noProof/>
                <w:webHidden/>
              </w:rPr>
              <w:fldChar w:fldCharType="begin"/>
            </w:r>
            <w:r>
              <w:rPr>
                <w:noProof/>
                <w:webHidden/>
              </w:rPr>
              <w:instrText xml:space="preserve"> PAGEREF _Toc518477801 \h </w:instrText>
            </w:r>
            <w:r>
              <w:rPr>
                <w:noProof/>
                <w:webHidden/>
              </w:rPr>
            </w:r>
            <w:r>
              <w:rPr>
                <w:noProof/>
                <w:webHidden/>
              </w:rPr>
              <w:fldChar w:fldCharType="separate"/>
            </w:r>
            <w:r>
              <w:rPr>
                <w:noProof/>
                <w:webHidden/>
              </w:rPr>
              <w:t>4</w:t>
            </w:r>
            <w:r>
              <w:rPr>
                <w:noProof/>
                <w:webHidden/>
              </w:rPr>
              <w:fldChar w:fldCharType="end"/>
            </w:r>
          </w:hyperlink>
        </w:p>
        <w:p w14:paraId="79C63313" w14:textId="77777777" w:rsidR="0018145A" w:rsidRDefault="0018145A" w:rsidP="0018145A">
          <w:pPr>
            <w:pStyle w:val="Indholdsfortegnelse1"/>
            <w:tabs>
              <w:tab w:val="left" w:pos="567"/>
            </w:tabs>
            <w:spacing w:after="0"/>
            <w:rPr>
              <w:rFonts w:asciiTheme="minorHAnsi" w:eastAsiaTheme="minorEastAsia" w:hAnsiTheme="minorHAnsi" w:cstheme="minorBidi"/>
              <w:b w:val="0"/>
              <w:noProof/>
              <w:sz w:val="22"/>
              <w:szCs w:val="22"/>
            </w:rPr>
          </w:pPr>
          <w:hyperlink w:anchor="_Toc518477802" w:history="1">
            <w:r w:rsidRPr="00FF219E">
              <w:rPr>
                <w:rStyle w:val="Hyperlink"/>
                <w:noProof/>
              </w:rPr>
              <w:t>3.</w:t>
            </w:r>
            <w:r>
              <w:rPr>
                <w:rFonts w:asciiTheme="minorHAnsi" w:eastAsiaTheme="minorEastAsia" w:hAnsiTheme="minorHAnsi" w:cstheme="minorBidi"/>
                <w:b w:val="0"/>
                <w:noProof/>
                <w:sz w:val="22"/>
                <w:szCs w:val="22"/>
              </w:rPr>
              <w:tab/>
            </w:r>
            <w:r w:rsidRPr="00FF219E">
              <w:rPr>
                <w:rStyle w:val="Hyperlink"/>
                <w:noProof/>
              </w:rPr>
              <w:t>Materielle krav til leverandøren</w:t>
            </w:r>
            <w:r>
              <w:rPr>
                <w:noProof/>
                <w:webHidden/>
              </w:rPr>
              <w:tab/>
            </w:r>
            <w:r>
              <w:rPr>
                <w:noProof/>
                <w:webHidden/>
              </w:rPr>
              <w:fldChar w:fldCharType="begin"/>
            </w:r>
            <w:r>
              <w:rPr>
                <w:noProof/>
                <w:webHidden/>
              </w:rPr>
              <w:instrText xml:space="preserve"> PAGEREF _Toc518477802 \h </w:instrText>
            </w:r>
            <w:r>
              <w:rPr>
                <w:noProof/>
                <w:webHidden/>
              </w:rPr>
            </w:r>
            <w:r>
              <w:rPr>
                <w:noProof/>
                <w:webHidden/>
              </w:rPr>
              <w:fldChar w:fldCharType="separate"/>
            </w:r>
            <w:r>
              <w:rPr>
                <w:noProof/>
                <w:webHidden/>
              </w:rPr>
              <w:t>5</w:t>
            </w:r>
            <w:r>
              <w:rPr>
                <w:noProof/>
                <w:webHidden/>
              </w:rPr>
              <w:fldChar w:fldCharType="end"/>
            </w:r>
          </w:hyperlink>
        </w:p>
        <w:p w14:paraId="43A25457"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3" w:history="1">
            <w:r w:rsidRPr="00FF219E">
              <w:rPr>
                <w:rStyle w:val="Hyperlink"/>
                <w:noProof/>
              </w:rPr>
              <w:t>3.1</w:t>
            </w:r>
            <w:r>
              <w:rPr>
                <w:rFonts w:asciiTheme="minorHAnsi" w:eastAsiaTheme="minorEastAsia" w:hAnsiTheme="minorHAnsi" w:cstheme="minorBidi"/>
                <w:noProof/>
                <w:sz w:val="22"/>
                <w:szCs w:val="22"/>
              </w:rPr>
              <w:tab/>
            </w:r>
            <w:r w:rsidRPr="00FF219E">
              <w:rPr>
                <w:rStyle w:val="Hyperlink"/>
                <w:noProof/>
              </w:rPr>
              <w:t>Menneskerettigheder</w:t>
            </w:r>
            <w:r>
              <w:rPr>
                <w:noProof/>
                <w:webHidden/>
              </w:rPr>
              <w:tab/>
            </w:r>
            <w:r>
              <w:rPr>
                <w:noProof/>
                <w:webHidden/>
              </w:rPr>
              <w:fldChar w:fldCharType="begin"/>
            </w:r>
            <w:r>
              <w:rPr>
                <w:noProof/>
                <w:webHidden/>
              </w:rPr>
              <w:instrText xml:space="preserve"> PAGEREF _Toc518477803 \h </w:instrText>
            </w:r>
            <w:r>
              <w:rPr>
                <w:noProof/>
                <w:webHidden/>
              </w:rPr>
            </w:r>
            <w:r>
              <w:rPr>
                <w:noProof/>
                <w:webHidden/>
              </w:rPr>
              <w:fldChar w:fldCharType="separate"/>
            </w:r>
            <w:r>
              <w:rPr>
                <w:noProof/>
                <w:webHidden/>
              </w:rPr>
              <w:t>5</w:t>
            </w:r>
            <w:r>
              <w:rPr>
                <w:noProof/>
                <w:webHidden/>
              </w:rPr>
              <w:fldChar w:fldCharType="end"/>
            </w:r>
          </w:hyperlink>
        </w:p>
        <w:p w14:paraId="458A71C9"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4" w:history="1">
            <w:r w:rsidRPr="00FF219E">
              <w:rPr>
                <w:rStyle w:val="Hyperlink"/>
                <w:noProof/>
              </w:rPr>
              <w:t>3.2</w:t>
            </w:r>
            <w:r>
              <w:rPr>
                <w:rFonts w:asciiTheme="minorHAnsi" w:eastAsiaTheme="minorEastAsia" w:hAnsiTheme="minorHAnsi" w:cstheme="minorBidi"/>
                <w:noProof/>
                <w:sz w:val="22"/>
                <w:szCs w:val="22"/>
              </w:rPr>
              <w:tab/>
            </w:r>
            <w:r w:rsidRPr="00FF219E">
              <w:rPr>
                <w:rStyle w:val="Hyperlink"/>
                <w:noProof/>
              </w:rPr>
              <w:t>Arbejdstagerrettigheder</w:t>
            </w:r>
            <w:r>
              <w:rPr>
                <w:noProof/>
                <w:webHidden/>
              </w:rPr>
              <w:tab/>
            </w:r>
            <w:r>
              <w:rPr>
                <w:noProof/>
                <w:webHidden/>
              </w:rPr>
              <w:fldChar w:fldCharType="begin"/>
            </w:r>
            <w:r>
              <w:rPr>
                <w:noProof/>
                <w:webHidden/>
              </w:rPr>
              <w:instrText xml:space="preserve"> PAGEREF _Toc518477804 \h </w:instrText>
            </w:r>
            <w:r>
              <w:rPr>
                <w:noProof/>
                <w:webHidden/>
              </w:rPr>
            </w:r>
            <w:r>
              <w:rPr>
                <w:noProof/>
                <w:webHidden/>
              </w:rPr>
              <w:fldChar w:fldCharType="separate"/>
            </w:r>
            <w:r>
              <w:rPr>
                <w:noProof/>
                <w:webHidden/>
              </w:rPr>
              <w:t>5</w:t>
            </w:r>
            <w:r>
              <w:rPr>
                <w:noProof/>
                <w:webHidden/>
              </w:rPr>
              <w:fldChar w:fldCharType="end"/>
            </w:r>
          </w:hyperlink>
        </w:p>
        <w:p w14:paraId="6B3C003D"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5" w:history="1">
            <w:r w:rsidRPr="00FF219E">
              <w:rPr>
                <w:rStyle w:val="Hyperlink"/>
                <w:noProof/>
              </w:rPr>
              <w:t>3.3</w:t>
            </w:r>
            <w:r>
              <w:rPr>
                <w:rFonts w:asciiTheme="minorHAnsi" w:eastAsiaTheme="minorEastAsia" w:hAnsiTheme="minorHAnsi" w:cstheme="minorBidi"/>
                <w:noProof/>
                <w:sz w:val="22"/>
                <w:szCs w:val="22"/>
              </w:rPr>
              <w:tab/>
            </w:r>
            <w:r w:rsidRPr="00FF219E">
              <w:rPr>
                <w:rStyle w:val="Hyperlink"/>
                <w:noProof/>
              </w:rPr>
              <w:t>Arbejdsklausul</w:t>
            </w:r>
            <w:r>
              <w:rPr>
                <w:noProof/>
                <w:webHidden/>
              </w:rPr>
              <w:tab/>
            </w:r>
            <w:r>
              <w:rPr>
                <w:noProof/>
                <w:webHidden/>
              </w:rPr>
              <w:fldChar w:fldCharType="begin"/>
            </w:r>
            <w:r>
              <w:rPr>
                <w:noProof/>
                <w:webHidden/>
              </w:rPr>
              <w:instrText xml:space="preserve"> PAGEREF _Toc518477805 \h </w:instrText>
            </w:r>
            <w:r>
              <w:rPr>
                <w:noProof/>
                <w:webHidden/>
              </w:rPr>
            </w:r>
            <w:r>
              <w:rPr>
                <w:noProof/>
                <w:webHidden/>
              </w:rPr>
              <w:fldChar w:fldCharType="separate"/>
            </w:r>
            <w:r>
              <w:rPr>
                <w:noProof/>
                <w:webHidden/>
              </w:rPr>
              <w:t>6</w:t>
            </w:r>
            <w:r>
              <w:rPr>
                <w:noProof/>
                <w:webHidden/>
              </w:rPr>
              <w:fldChar w:fldCharType="end"/>
            </w:r>
          </w:hyperlink>
        </w:p>
        <w:p w14:paraId="77E2044A"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6" w:history="1">
            <w:r w:rsidRPr="00FF219E">
              <w:rPr>
                <w:rStyle w:val="Hyperlink"/>
                <w:noProof/>
              </w:rPr>
              <w:t>3.4</w:t>
            </w:r>
            <w:r>
              <w:rPr>
                <w:rFonts w:asciiTheme="minorHAnsi" w:eastAsiaTheme="minorEastAsia" w:hAnsiTheme="minorHAnsi" w:cstheme="minorBidi"/>
                <w:noProof/>
                <w:sz w:val="22"/>
                <w:szCs w:val="22"/>
              </w:rPr>
              <w:tab/>
            </w:r>
            <w:r w:rsidRPr="00FF219E">
              <w:rPr>
                <w:rStyle w:val="Hyperlink"/>
                <w:noProof/>
              </w:rPr>
              <w:t>Miljø</w:t>
            </w:r>
            <w:r>
              <w:rPr>
                <w:noProof/>
                <w:webHidden/>
              </w:rPr>
              <w:tab/>
            </w:r>
            <w:r>
              <w:rPr>
                <w:noProof/>
                <w:webHidden/>
              </w:rPr>
              <w:fldChar w:fldCharType="begin"/>
            </w:r>
            <w:r>
              <w:rPr>
                <w:noProof/>
                <w:webHidden/>
              </w:rPr>
              <w:instrText xml:space="preserve"> PAGEREF _Toc518477806 \h </w:instrText>
            </w:r>
            <w:r>
              <w:rPr>
                <w:noProof/>
                <w:webHidden/>
              </w:rPr>
            </w:r>
            <w:r>
              <w:rPr>
                <w:noProof/>
                <w:webHidden/>
              </w:rPr>
              <w:fldChar w:fldCharType="separate"/>
            </w:r>
            <w:r>
              <w:rPr>
                <w:noProof/>
                <w:webHidden/>
              </w:rPr>
              <w:t>6</w:t>
            </w:r>
            <w:r>
              <w:rPr>
                <w:noProof/>
                <w:webHidden/>
              </w:rPr>
              <w:fldChar w:fldCharType="end"/>
            </w:r>
          </w:hyperlink>
        </w:p>
        <w:p w14:paraId="34CB8CE2"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7" w:history="1">
            <w:r w:rsidRPr="00FF219E">
              <w:rPr>
                <w:rStyle w:val="Hyperlink"/>
                <w:noProof/>
              </w:rPr>
              <w:t>3.5</w:t>
            </w:r>
            <w:r>
              <w:rPr>
                <w:rFonts w:asciiTheme="minorHAnsi" w:eastAsiaTheme="minorEastAsia" w:hAnsiTheme="minorHAnsi" w:cstheme="minorBidi"/>
                <w:noProof/>
                <w:sz w:val="22"/>
                <w:szCs w:val="22"/>
              </w:rPr>
              <w:tab/>
            </w:r>
            <w:r w:rsidRPr="00FF219E">
              <w:rPr>
                <w:rStyle w:val="Hyperlink"/>
                <w:noProof/>
              </w:rPr>
              <w:t>Anti-korruption</w:t>
            </w:r>
            <w:r>
              <w:rPr>
                <w:noProof/>
                <w:webHidden/>
              </w:rPr>
              <w:tab/>
            </w:r>
            <w:r>
              <w:rPr>
                <w:noProof/>
                <w:webHidden/>
              </w:rPr>
              <w:fldChar w:fldCharType="begin"/>
            </w:r>
            <w:r>
              <w:rPr>
                <w:noProof/>
                <w:webHidden/>
              </w:rPr>
              <w:instrText xml:space="preserve"> PAGEREF _Toc518477807 \h </w:instrText>
            </w:r>
            <w:r>
              <w:rPr>
                <w:noProof/>
                <w:webHidden/>
              </w:rPr>
            </w:r>
            <w:r>
              <w:rPr>
                <w:noProof/>
                <w:webHidden/>
              </w:rPr>
              <w:fldChar w:fldCharType="separate"/>
            </w:r>
            <w:r>
              <w:rPr>
                <w:noProof/>
                <w:webHidden/>
              </w:rPr>
              <w:t>7</w:t>
            </w:r>
            <w:r>
              <w:rPr>
                <w:noProof/>
                <w:webHidden/>
              </w:rPr>
              <w:fldChar w:fldCharType="end"/>
            </w:r>
          </w:hyperlink>
        </w:p>
        <w:p w14:paraId="7FE899A2" w14:textId="77777777" w:rsidR="0018145A" w:rsidRDefault="0018145A" w:rsidP="0018145A">
          <w:pPr>
            <w:pStyle w:val="Indholdsfortegnelse1"/>
            <w:tabs>
              <w:tab w:val="left" w:pos="567"/>
            </w:tabs>
            <w:spacing w:after="0"/>
            <w:rPr>
              <w:rFonts w:asciiTheme="minorHAnsi" w:eastAsiaTheme="minorEastAsia" w:hAnsiTheme="minorHAnsi" w:cstheme="minorBidi"/>
              <w:b w:val="0"/>
              <w:noProof/>
              <w:sz w:val="22"/>
              <w:szCs w:val="22"/>
            </w:rPr>
          </w:pPr>
          <w:hyperlink w:anchor="_Toc518477808" w:history="1">
            <w:r w:rsidRPr="00FF219E">
              <w:rPr>
                <w:rStyle w:val="Hyperlink"/>
                <w:noProof/>
              </w:rPr>
              <w:t>4.</w:t>
            </w:r>
            <w:r>
              <w:rPr>
                <w:rFonts w:asciiTheme="minorHAnsi" w:eastAsiaTheme="minorEastAsia" w:hAnsiTheme="minorHAnsi" w:cstheme="minorBidi"/>
                <w:b w:val="0"/>
                <w:noProof/>
                <w:sz w:val="22"/>
                <w:szCs w:val="22"/>
              </w:rPr>
              <w:tab/>
            </w:r>
            <w:r w:rsidRPr="00FF219E">
              <w:rPr>
                <w:rStyle w:val="Hyperlink"/>
                <w:noProof/>
              </w:rPr>
              <w:t>Krav om nødvendig omhu (Due diligence)</w:t>
            </w:r>
            <w:r>
              <w:rPr>
                <w:noProof/>
                <w:webHidden/>
              </w:rPr>
              <w:tab/>
            </w:r>
            <w:r>
              <w:rPr>
                <w:noProof/>
                <w:webHidden/>
              </w:rPr>
              <w:fldChar w:fldCharType="begin"/>
            </w:r>
            <w:r>
              <w:rPr>
                <w:noProof/>
                <w:webHidden/>
              </w:rPr>
              <w:instrText xml:space="preserve"> PAGEREF _Toc518477808 \h </w:instrText>
            </w:r>
            <w:r>
              <w:rPr>
                <w:noProof/>
                <w:webHidden/>
              </w:rPr>
            </w:r>
            <w:r>
              <w:rPr>
                <w:noProof/>
                <w:webHidden/>
              </w:rPr>
              <w:fldChar w:fldCharType="separate"/>
            </w:r>
            <w:r>
              <w:rPr>
                <w:noProof/>
                <w:webHidden/>
              </w:rPr>
              <w:t>7</w:t>
            </w:r>
            <w:r>
              <w:rPr>
                <w:noProof/>
                <w:webHidden/>
              </w:rPr>
              <w:fldChar w:fldCharType="end"/>
            </w:r>
          </w:hyperlink>
        </w:p>
        <w:p w14:paraId="195ACC66"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09" w:history="1">
            <w:r w:rsidRPr="00FF219E">
              <w:rPr>
                <w:rStyle w:val="Hyperlink"/>
                <w:noProof/>
              </w:rPr>
              <w:t>4.1</w:t>
            </w:r>
            <w:r>
              <w:rPr>
                <w:rFonts w:asciiTheme="minorHAnsi" w:eastAsiaTheme="minorEastAsia" w:hAnsiTheme="minorHAnsi" w:cstheme="minorBidi"/>
                <w:noProof/>
                <w:sz w:val="22"/>
                <w:szCs w:val="22"/>
              </w:rPr>
              <w:tab/>
            </w:r>
            <w:r w:rsidRPr="00FF219E">
              <w:rPr>
                <w:rStyle w:val="Hyperlink"/>
                <w:noProof/>
              </w:rPr>
              <w:t>Indledning</w:t>
            </w:r>
            <w:r>
              <w:rPr>
                <w:noProof/>
                <w:webHidden/>
              </w:rPr>
              <w:tab/>
            </w:r>
            <w:r>
              <w:rPr>
                <w:noProof/>
                <w:webHidden/>
              </w:rPr>
              <w:fldChar w:fldCharType="begin"/>
            </w:r>
            <w:r>
              <w:rPr>
                <w:noProof/>
                <w:webHidden/>
              </w:rPr>
              <w:instrText xml:space="preserve"> PAGEREF _Toc518477809 \h </w:instrText>
            </w:r>
            <w:r>
              <w:rPr>
                <w:noProof/>
                <w:webHidden/>
              </w:rPr>
            </w:r>
            <w:r>
              <w:rPr>
                <w:noProof/>
                <w:webHidden/>
              </w:rPr>
              <w:fldChar w:fldCharType="separate"/>
            </w:r>
            <w:r>
              <w:rPr>
                <w:noProof/>
                <w:webHidden/>
              </w:rPr>
              <w:t>7</w:t>
            </w:r>
            <w:r>
              <w:rPr>
                <w:noProof/>
                <w:webHidden/>
              </w:rPr>
              <w:fldChar w:fldCharType="end"/>
            </w:r>
          </w:hyperlink>
        </w:p>
        <w:p w14:paraId="4B6011C9"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10" w:history="1">
            <w:r w:rsidRPr="00FF219E">
              <w:rPr>
                <w:rStyle w:val="Hyperlink"/>
                <w:noProof/>
              </w:rPr>
              <w:t>4.2</w:t>
            </w:r>
            <w:r>
              <w:rPr>
                <w:rFonts w:asciiTheme="minorHAnsi" w:eastAsiaTheme="minorEastAsia" w:hAnsiTheme="minorHAnsi" w:cstheme="minorBidi"/>
                <w:noProof/>
                <w:sz w:val="22"/>
                <w:szCs w:val="22"/>
              </w:rPr>
              <w:tab/>
            </w:r>
            <w:r w:rsidRPr="00FF219E">
              <w:rPr>
                <w:rStyle w:val="Hyperlink"/>
                <w:noProof/>
              </w:rPr>
              <w:t>Generelt</w:t>
            </w:r>
            <w:r>
              <w:rPr>
                <w:noProof/>
                <w:webHidden/>
              </w:rPr>
              <w:tab/>
            </w:r>
            <w:r>
              <w:rPr>
                <w:noProof/>
                <w:webHidden/>
              </w:rPr>
              <w:fldChar w:fldCharType="begin"/>
            </w:r>
            <w:r>
              <w:rPr>
                <w:noProof/>
                <w:webHidden/>
              </w:rPr>
              <w:instrText xml:space="preserve"> PAGEREF _Toc518477810 \h </w:instrText>
            </w:r>
            <w:r>
              <w:rPr>
                <w:noProof/>
                <w:webHidden/>
              </w:rPr>
            </w:r>
            <w:r>
              <w:rPr>
                <w:noProof/>
                <w:webHidden/>
              </w:rPr>
              <w:fldChar w:fldCharType="separate"/>
            </w:r>
            <w:r>
              <w:rPr>
                <w:noProof/>
                <w:webHidden/>
              </w:rPr>
              <w:t>8</w:t>
            </w:r>
            <w:r>
              <w:rPr>
                <w:noProof/>
                <w:webHidden/>
              </w:rPr>
              <w:fldChar w:fldCharType="end"/>
            </w:r>
          </w:hyperlink>
        </w:p>
        <w:p w14:paraId="3F9736B8"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11" w:history="1">
            <w:r w:rsidRPr="00FF219E">
              <w:rPr>
                <w:rStyle w:val="Hyperlink"/>
                <w:noProof/>
              </w:rPr>
              <w:t>4.3</w:t>
            </w:r>
            <w:r>
              <w:rPr>
                <w:rFonts w:asciiTheme="minorHAnsi" w:eastAsiaTheme="minorEastAsia" w:hAnsiTheme="minorHAnsi" w:cstheme="minorBidi"/>
                <w:noProof/>
                <w:sz w:val="22"/>
                <w:szCs w:val="22"/>
              </w:rPr>
              <w:tab/>
            </w:r>
            <w:r w:rsidRPr="00FF219E">
              <w:rPr>
                <w:rStyle w:val="Hyperlink"/>
                <w:noProof/>
              </w:rPr>
              <w:t>Mineraler og metaller fra konfliktramte og høj risiko områder</w:t>
            </w:r>
            <w:r>
              <w:rPr>
                <w:noProof/>
                <w:webHidden/>
              </w:rPr>
              <w:tab/>
            </w:r>
            <w:r>
              <w:rPr>
                <w:noProof/>
                <w:webHidden/>
              </w:rPr>
              <w:fldChar w:fldCharType="begin"/>
            </w:r>
            <w:r>
              <w:rPr>
                <w:noProof/>
                <w:webHidden/>
              </w:rPr>
              <w:instrText xml:space="preserve"> PAGEREF _Toc518477811 \h </w:instrText>
            </w:r>
            <w:r>
              <w:rPr>
                <w:noProof/>
                <w:webHidden/>
              </w:rPr>
            </w:r>
            <w:r>
              <w:rPr>
                <w:noProof/>
                <w:webHidden/>
              </w:rPr>
              <w:fldChar w:fldCharType="separate"/>
            </w:r>
            <w:r>
              <w:rPr>
                <w:noProof/>
                <w:webHidden/>
              </w:rPr>
              <w:t>9</w:t>
            </w:r>
            <w:r>
              <w:rPr>
                <w:noProof/>
                <w:webHidden/>
              </w:rPr>
              <w:fldChar w:fldCharType="end"/>
            </w:r>
          </w:hyperlink>
        </w:p>
        <w:p w14:paraId="271AFD7F" w14:textId="77777777" w:rsidR="0018145A" w:rsidRDefault="0018145A" w:rsidP="0018145A">
          <w:pPr>
            <w:pStyle w:val="Indholdsfortegnelse1"/>
            <w:tabs>
              <w:tab w:val="left" w:pos="567"/>
            </w:tabs>
            <w:spacing w:after="0"/>
            <w:rPr>
              <w:rFonts w:asciiTheme="minorHAnsi" w:eastAsiaTheme="minorEastAsia" w:hAnsiTheme="minorHAnsi" w:cstheme="minorBidi"/>
              <w:b w:val="0"/>
              <w:noProof/>
              <w:sz w:val="22"/>
              <w:szCs w:val="22"/>
            </w:rPr>
          </w:pPr>
          <w:hyperlink w:anchor="_Toc518477812" w:history="1">
            <w:r w:rsidRPr="00FF219E">
              <w:rPr>
                <w:rStyle w:val="Hyperlink"/>
                <w:noProof/>
              </w:rPr>
              <w:t>5.</w:t>
            </w:r>
            <w:r>
              <w:rPr>
                <w:rFonts w:asciiTheme="minorHAnsi" w:eastAsiaTheme="minorEastAsia" w:hAnsiTheme="minorHAnsi" w:cstheme="minorBidi"/>
                <w:b w:val="0"/>
                <w:noProof/>
                <w:sz w:val="22"/>
                <w:szCs w:val="22"/>
              </w:rPr>
              <w:tab/>
            </w:r>
            <w:r w:rsidRPr="00FF219E">
              <w:rPr>
                <w:rStyle w:val="Hyperlink"/>
                <w:noProof/>
              </w:rPr>
              <w:t>Dokumentation</w:t>
            </w:r>
            <w:r>
              <w:rPr>
                <w:noProof/>
                <w:webHidden/>
              </w:rPr>
              <w:tab/>
            </w:r>
            <w:r>
              <w:rPr>
                <w:noProof/>
                <w:webHidden/>
              </w:rPr>
              <w:fldChar w:fldCharType="begin"/>
            </w:r>
            <w:r>
              <w:rPr>
                <w:noProof/>
                <w:webHidden/>
              </w:rPr>
              <w:instrText xml:space="preserve"> PAGEREF _Toc518477812 \h </w:instrText>
            </w:r>
            <w:r>
              <w:rPr>
                <w:noProof/>
                <w:webHidden/>
              </w:rPr>
            </w:r>
            <w:r>
              <w:rPr>
                <w:noProof/>
                <w:webHidden/>
              </w:rPr>
              <w:fldChar w:fldCharType="separate"/>
            </w:r>
            <w:r>
              <w:rPr>
                <w:noProof/>
                <w:webHidden/>
              </w:rPr>
              <w:t>9</w:t>
            </w:r>
            <w:r>
              <w:rPr>
                <w:noProof/>
                <w:webHidden/>
              </w:rPr>
              <w:fldChar w:fldCharType="end"/>
            </w:r>
          </w:hyperlink>
        </w:p>
        <w:p w14:paraId="517BC402"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13" w:history="1">
            <w:r w:rsidRPr="00FF219E">
              <w:rPr>
                <w:rStyle w:val="Hyperlink"/>
                <w:noProof/>
              </w:rPr>
              <w:t>5.1</w:t>
            </w:r>
            <w:r>
              <w:rPr>
                <w:rFonts w:asciiTheme="minorHAnsi" w:eastAsiaTheme="minorEastAsia" w:hAnsiTheme="minorHAnsi" w:cstheme="minorBidi"/>
                <w:noProof/>
                <w:sz w:val="22"/>
                <w:szCs w:val="22"/>
              </w:rPr>
              <w:tab/>
            </w:r>
            <w:r w:rsidRPr="00FF219E">
              <w:rPr>
                <w:rStyle w:val="Hyperlink"/>
                <w:noProof/>
              </w:rPr>
              <w:t>Dokumentation – særligt om arbejdsklausuler</w:t>
            </w:r>
            <w:r>
              <w:rPr>
                <w:noProof/>
                <w:webHidden/>
              </w:rPr>
              <w:tab/>
            </w:r>
            <w:r>
              <w:rPr>
                <w:noProof/>
                <w:webHidden/>
              </w:rPr>
              <w:fldChar w:fldCharType="begin"/>
            </w:r>
            <w:r>
              <w:rPr>
                <w:noProof/>
                <w:webHidden/>
              </w:rPr>
              <w:instrText xml:space="preserve"> PAGEREF _Toc518477813 \h </w:instrText>
            </w:r>
            <w:r>
              <w:rPr>
                <w:noProof/>
                <w:webHidden/>
              </w:rPr>
            </w:r>
            <w:r>
              <w:rPr>
                <w:noProof/>
                <w:webHidden/>
              </w:rPr>
              <w:fldChar w:fldCharType="separate"/>
            </w:r>
            <w:r>
              <w:rPr>
                <w:noProof/>
                <w:webHidden/>
              </w:rPr>
              <w:t>9</w:t>
            </w:r>
            <w:r>
              <w:rPr>
                <w:noProof/>
                <w:webHidden/>
              </w:rPr>
              <w:fldChar w:fldCharType="end"/>
            </w:r>
          </w:hyperlink>
        </w:p>
        <w:p w14:paraId="141B5686" w14:textId="77777777" w:rsidR="0018145A" w:rsidRDefault="0018145A" w:rsidP="0018145A">
          <w:pPr>
            <w:pStyle w:val="Indholdsfortegnelse2"/>
            <w:tabs>
              <w:tab w:val="left" w:pos="851"/>
            </w:tabs>
            <w:spacing w:after="0"/>
            <w:rPr>
              <w:rFonts w:asciiTheme="minorHAnsi" w:eastAsiaTheme="minorEastAsia" w:hAnsiTheme="minorHAnsi" w:cstheme="minorBidi"/>
              <w:noProof/>
              <w:sz w:val="22"/>
              <w:szCs w:val="22"/>
            </w:rPr>
          </w:pPr>
          <w:hyperlink w:anchor="_Toc518477814" w:history="1">
            <w:r w:rsidRPr="00FF219E">
              <w:rPr>
                <w:rStyle w:val="Hyperlink"/>
                <w:noProof/>
              </w:rPr>
              <w:t>5.2</w:t>
            </w:r>
            <w:r>
              <w:rPr>
                <w:rFonts w:asciiTheme="minorHAnsi" w:eastAsiaTheme="minorEastAsia" w:hAnsiTheme="minorHAnsi" w:cstheme="minorBidi"/>
                <w:noProof/>
                <w:sz w:val="22"/>
                <w:szCs w:val="22"/>
              </w:rPr>
              <w:tab/>
            </w:r>
            <w:r w:rsidRPr="00FF219E">
              <w:rPr>
                <w:rStyle w:val="Hyperlink"/>
                <w:noProof/>
              </w:rPr>
              <w:t>Dokumentation – i øvrigt</w:t>
            </w:r>
            <w:r>
              <w:rPr>
                <w:noProof/>
                <w:webHidden/>
              </w:rPr>
              <w:tab/>
            </w:r>
            <w:r>
              <w:rPr>
                <w:noProof/>
                <w:webHidden/>
              </w:rPr>
              <w:fldChar w:fldCharType="begin"/>
            </w:r>
            <w:r>
              <w:rPr>
                <w:noProof/>
                <w:webHidden/>
              </w:rPr>
              <w:instrText xml:space="preserve"> PAGEREF _Toc518477814 \h </w:instrText>
            </w:r>
            <w:r>
              <w:rPr>
                <w:noProof/>
                <w:webHidden/>
              </w:rPr>
            </w:r>
            <w:r>
              <w:rPr>
                <w:noProof/>
                <w:webHidden/>
              </w:rPr>
              <w:fldChar w:fldCharType="separate"/>
            </w:r>
            <w:r>
              <w:rPr>
                <w:noProof/>
                <w:webHidden/>
              </w:rPr>
              <w:t>10</w:t>
            </w:r>
            <w:r>
              <w:rPr>
                <w:noProof/>
                <w:webHidden/>
              </w:rPr>
              <w:fldChar w:fldCharType="end"/>
            </w:r>
          </w:hyperlink>
        </w:p>
        <w:p w14:paraId="77D30554" w14:textId="77777777" w:rsidR="0018145A" w:rsidRDefault="0018145A" w:rsidP="0018145A">
          <w:pPr>
            <w:pStyle w:val="Indholdsfortegnelse3"/>
            <w:spacing w:after="0"/>
            <w:rPr>
              <w:rFonts w:asciiTheme="minorHAnsi" w:eastAsiaTheme="minorEastAsia" w:hAnsiTheme="minorHAnsi" w:cstheme="minorBidi"/>
              <w:noProof/>
              <w:sz w:val="22"/>
              <w:szCs w:val="22"/>
            </w:rPr>
          </w:pPr>
          <w:hyperlink w:anchor="_Toc518477815" w:history="1">
            <w:r w:rsidRPr="00FF219E">
              <w:rPr>
                <w:rStyle w:val="Hyperlink"/>
                <w:noProof/>
              </w:rPr>
              <w:t>5.2.1 Erklæring fra Leverandørens ledelse</w:t>
            </w:r>
            <w:r>
              <w:rPr>
                <w:noProof/>
                <w:webHidden/>
              </w:rPr>
              <w:tab/>
            </w:r>
            <w:r>
              <w:rPr>
                <w:noProof/>
                <w:webHidden/>
              </w:rPr>
              <w:fldChar w:fldCharType="begin"/>
            </w:r>
            <w:r>
              <w:rPr>
                <w:noProof/>
                <w:webHidden/>
              </w:rPr>
              <w:instrText xml:space="preserve"> PAGEREF _Toc518477815 \h </w:instrText>
            </w:r>
            <w:r>
              <w:rPr>
                <w:noProof/>
                <w:webHidden/>
              </w:rPr>
            </w:r>
            <w:r>
              <w:rPr>
                <w:noProof/>
                <w:webHidden/>
              </w:rPr>
              <w:fldChar w:fldCharType="separate"/>
            </w:r>
            <w:r>
              <w:rPr>
                <w:noProof/>
                <w:webHidden/>
              </w:rPr>
              <w:t>10</w:t>
            </w:r>
            <w:r>
              <w:rPr>
                <w:noProof/>
                <w:webHidden/>
              </w:rPr>
              <w:fldChar w:fldCharType="end"/>
            </w:r>
          </w:hyperlink>
        </w:p>
        <w:p w14:paraId="75805F9F" w14:textId="77777777" w:rsidR="0018145A" w:rsidRDefault="0018145A" w:rsidP="0018145A">
          <w:pPr>
            <w:pStyle w:val="Indholdsfortegnelse3"/>
            <w:spacing w:after="0"/>
            <w:rPr>
              <w:rFonts w:asciiTheme="minorHAnsi" w:eastAsiaTheme="minorEastAsia" w:hAnsiTheme="minorHAnsi" w:cstheme="minorBidi"/>
              <w:noProof/>
              <w:sz w:val="22"/>
              <w:szCs w:val="22"/>
            </w:rPr>
          </w:pPr>
          <w:hyperlink w:anchor="_Toc518477816" w:history="1">
            <w:r w:rsidRPr="00FF219E">
              <w:rPr>
                <w:rStyle w:val="Hyperlink"/>
                <w:noProof/>
              </w:rPr>
              <w:t>5.2.2 Beskrivelse af praktiske tiltag</w:t>
            </w:r>
            <w:r>
              <w:rPr>
                <w:noProof/>
                <w:webHidden/>
              </w:rPr>
              <w:tab/>
            </w:r>
            <w:r>
              <w:rPr>
                <w:noProof/>
                <w:webHidden/>
              </w:rPr>
              <w:fldChar w:fldCharType="begin"/>
            </w:r>
            <w:r>
              <w:rPr>
                <w:noProof/>
                <w:webHidden/>
              </w:rPr>
              <w:instrText xml:space="preserve"> PAGEREF _Toc518477816 \h </w:instrText>
            </w:r>
            <w:r>
              <w:rPr>
                <w:noProof/>
                <w:webHidden/>
              </w:rPr>
            </w:r>
            <w:r>
              <w:rPr>
                <w:noProof/>
                <w:webHidden/>
              </w:rPr>
              <w:fldChar w:fldCharType="separate"/>
            </w:r>
            <w:r>
              <w:rPr>
                <w:noProof/>
                <w:webHidden/>
              </w:rPr>
              <w:t>10</w:t>
            </w:r>
            <w:r>
              <w:rPr>
                <w:noProof/>
                <w:webHidden/>
              </w:rPr>
              <w:fldChar w:fldCharType="end"/>
            </w:r>
          </w:hyperlink>
        </w:p>
        <w:p w14:paraId="58E15D8E" w14:textId="77777777" w:rsidR="0018145A" w:rsidRDefault="0018145A" w:rsidP="0018145A">
          <w:pPr>
            <w:pStyle w:val="Indholdsfortegnelse3"/>
            <w:spacing w:after="0"/>
            <w:rPr>
              <w:rFonts w:asciiTheme="minorHAnsi" w:eastAsiaTheme="minorEastAsia" w:hAnsiTheme="minorHAnsi" w:cstheme="minorBidi"/>
              <w:noProof/>
              <w:sz w:val="22"/>
              <w:szCs w:val="22"/>
            </w:rPr>
          </w:pPr>
          <w:hyperlink w:anchor="_Toc518477817" w:history="1">
            <w:r w:rsidRPr="00FF219E">
              <w:rPr>
                <w:rStyle w:val="Hyperlink"/>
                <w:noProof/>
              </w:rPr>
              <w:t>5.2.3 Beskrivelse af resultatmålinger</w:t>
            </w:r>
            <w:r>
              <w:rPr>
                <w:noProof/>
                <w:webHidden/>
              </w:rPr>
              <w:tab/>
            </w:r>
            <w:r>
              <w:rPr>
                <w:noProof/>
                <w:webHidden/>
              </w:rPr>
              <w:fldChar w:fldCharType="begin"/>
            </w:r>
            <w:r>
              <w:rPr>
                <w:noProof/>
                <w:webHidden/>
              </w:rPr>
              <w:instrText xml:space="preserve"> PAGEREF _Toc518477817 \h </w:instrText>
            </w:r>
            <w:r>
              <w:rPr>
                <w:noProof/>
                <w:webHidden/>
              </w:rPr>
            </w:r>
            <w:r>
              <w:rPr>
                <w:noProof/>
                <w:webHidden/>
              </w:rPr>
              <w:fldChar w:fldCharType="separate"/>
            </w:r>
            <w:r>
              <w:rPr>
                <w:noProof/>
                <w:webHidden/>
              </w:rPr>
              <w:t>10</w:t>
            </w:r>
            <w:r>
              <w:rPr>
                <w:noProof/>
                <w:webHidden/>
              </w:rPr>
              <w:fldChar w:fldCharType="end"/>
            </w:r>
          </w:hyperlink>
        </w:p>
        <w:p w14:paraId="58CF0818" w14:textId="77777777" w:rsidR="0018145A" w:rsidRDefault="0018145A" w:rsidP="0018145A">
          <w:pPr>
            <w:pStyle w:val="Indholdsfortegnelse1"/>
            <w:tabs>
              <w:tab w:val="left" w:pos="567"/>
            </w:tabs>
            <w:spacing w:after="0"/>
            <w:rPr>
              <w:rFonts w:asciiTheme="minorHAnsi" w:eastAsiaTheme="minorEastAsia" w:hAnsiTheme="minorHAnsi" w:cstheme="minorBidi"/>
              <w:b w:val="0"/>
              <w:noProof/>
              <w:sz w:val="22"/>
              <w:szCs w:val="22"/>
            </w:rPr>
          </w:pPr>
          <w:hyperlink w:anchor="_Toc518477818" w:history="1">
            <w:r w:rsidRPr="00FF219E">
              <w:rPr>
                <w:rStyle w:val="Hyperlink"/>
                <w:noProof/>
              </w:rPr>
              <w:t>6.</w:t>
            </w:r>
            <w:r>
              <w:rPr>
                <w:rFonts w:asciiTheme="minorHAnsi" w:eastAsiaTheme="minorEastAsia" w:hAnsiTheme="minorHAnsi" w:cstheme="minorBidi"/>
                <w:b w:val="0"/>
                <w:noProof/>
                <w:sz w:val="22"/>
                <w:szCs w:val="22"/>
              </w:rPr>
              <w:tab/>
            </w:r>
            <w:r w:rsidRPr="00FF219E">
              <w:rPr>
                <w:rStyle w:val="Hyperlink"/>
                <w:noProof/>
              </w:rPr>
              <w:t>Leverandørens ansvar</w:t>
            </w:r>
            <w:r>
              <w:rPr>
                <w:noProof/>
                <w:webHidden/>
              </w:rPr>
              <w:tab/>
            </w:r>
            <w:r>
              <w:rPr>
                <w:noProof/>
                <w:webHidden/>
              </w:rPr>
              <w:fldChar w:fldCharType="begin"/>
            </w:r>
            <w:r>
              <w:rPr>
                <w:noProof/>
                <w:webHidden/>
              </w:rPr>
              <w:instrText xml:space="preserve"> PAGEREF _Toc518477818 \h </w:instrText>
            </w:r>
            <w:r>
              <w:rPr>
                <w:noProof/>
                <w:webHidden/>
              </w:rPr>
            </w:r>
            <w:r>
              <w:rPr>
                <w:noProof/>
                <w:webHidden/>
              </w:rPr>
              <w:fldChar w:fldCharType="separate"/>
            </w:r>
            <w:r>
              <w:rPr>
                <w:noProof/>
                <w:webHidden/>
              </w:rPr>
              <w:t>10</w:t>
            </w:r>
            <w:r>
              <w:rPr>
                <w:noProof/>
                <w:webHidden/>
              </w:rPr>
              <w:fldChar w:fldCharType="end"/>
            </w:r>
          </w:hyperlink>
        </w:p>
        <w:p w14:paraId="1976760F" w14:textId="77777777" w:rsidR="0018145A" w:rsidRDefault="0018145A" w:rsidP="0018145A">
          <w:pPr>
            <w:pStyle w:val="Indholdsfortegnelse1"/>
            <w:tabs>
              <w:tab w:val="left" w:pos="567"/>
            </w:tabs>
            <w:spacing w:after="0"/>
            <w:rPr>
              <w:rFonts w:asciiTheme="minorHAnsi" w:eastAsiaTheme="minorEastAsia" w:hAnsiTheme="minorHAnsi" w:cstheme="minorBidi"/>
              <w:b w:val="0"/>
              <w:noProof/>
              <w:sz w:val="22"/>
              <w:szCs w:val="22"/>
            </w:rPr>
          </w:pPr>
          <w:hyperlink w:anchor="_Toc518477819" w:history="1">
            <w:r w:rsidRPr="00FF219E">
              <w:rPr>
                <w:rStyle w:val="Hyperlink"/>
                <w:noProof/>
              </w:rPr>
              <w:t>7.</w:t>
            </w:r>
            <w:r>
              <w:rPr>
                <w:rFonts w:asciiTheme="minorHAnsi" w:eastAsiaTheme="minorEastAsia" w:hAnsiTheme="minorHAnsi" w:cstheme="minorBidi"/>
                <w:b w:val="0"/>
                <w:noProof/>
                <w:sz w:val="22"/>
                <w:szCs w:val="22"/>
              </w:rPr>
              <w:tab/>
            </w:r>
            <w:r w:rsidRPr="00FF219E">
              <w:rPr>
                <w:rStyle w:val="Hyperlink"/>
                <w:noProof/>
              </w:rPr>
              <w:t>Procedure ved konkret begrundet mistanke</w:t>
            </w:r>
            <w:r>
              <w:rPr>
                <w:noProof/>
                <w:webHidden/>
              </w:rPr>
              <w:tab/>
            </w:r>
            <w:r>
              <w:rPr>
                <w:noProof/>
                <w:webHidden/>
              </w:rPr>
              <w:fldChar w:fldCharType="begin"/>
            </w:r>
            <w:r>
              <w:rPr>
                <w:noProof/>
                <w:webHidden/>
              </w:rPr>
              <w:instrText xml:space="preserve"> PAGEREF _Toc518477819 \h </w:instrText>
            </w:r>
            <w:r>
              <w:rPr>
                <w:noProof/>
                <w:webHidden/>
              </w:rPr>
            </w:r>
            <w:r>
              <w:rPr>
                <w:noProof/>
                <w:webHidden/>
              </w:rPr>
              <w:fldChar w:fldCharType="separate"/>
            </w:r>
            <w:r>
              <w:rPr>
                <w:noProof/>
                <w:webHidden/>
              </w:rPr>
              <w:t>11</w:t>
            </w:r>
            <w:r>
              <w:rPr>
                <w:noProof/>
                <w:webHidden/>
              </w:rPr>
              <w:fldChar w:fldCharType="end"/>
            </w:r>
          </w:hyperlink>
        </w:p>
        <w:p w14:paraId="7A778D2E" w14:textId="3120DB81" w:rsidR="008F67DF" w:rsidRDefault="003A22EC" w:rsidP="0018145A">
          <w:pPr>
            <w:pStyle w:val="Overskrift2"/>
            <w:tabs>
              <w:tab w:val="right" w:leader="dot" w:pos="7655"/>
            </w:tabs>
            <w:suppressAutoHyphens w:val="0"/>
            <w:overflowPunct w:val="0"/>
            <w:autoSpaceDE w:val="0"/>
            <w:autoSpaceDN w:val="0"/>
            <w:adjustRightInd w:val="0"/>
            <w:spacing w:before="0" w:line="240" w:lineRule="auto"/>
            <w:ind w:left="360"/>
            <w:contextualSpacing w:val="0"/>
            <w:jc w:val="both"/>
            <w:textAlignment w:val="baseline"/>
            <w:rPr>
              <w:rFonts w:ascii="Times New Roman" w:hAnsi="Times New Roman"/>
            </w:rPr>
          </w:pPr>
          <w:r>
            <w:rPr>
              <w:rFonts w:ascii="Times New Roman" w:hAnsi="Times New Roman"/>
            </w:rPr>
            <w:fldChar w:fldCharType="end"/>
          </w:r>
        </w:p>
      </w:sdtContent>
    </w:sdt>
    <w:bookmarkStart w:id="4" w:name="_Toc506381282" w:displacedByCustomXml="prev"/>
    <w:p w14:paraId="58FA52AC" w14:textId="27F99BD1" w:rsidR="001269DD" w:rsidRDefault="001269DD">
      <w:pPr>
        <w:rPr>
          <w:rFonts w:ascii="Arial" w:hAnsi="Arial" w:cs="Arial"/>
          <w:b/>
          <w:bCs/>
          <w:iCs/>
          <w:sz w:val="20"/>
          <w:szCs w:val="28"/>
        </w:rPr>
      </w:pPr>
      <w:r>
        <w:br w:type="page"/>
      </w:r>
    </w:p>
    <w:p w14:paraId="56C1ECCC" w14:textId="17D680B8" w:rsidR="008F67DF" w:rsidRDefault="007876A5" w:rsidP="007876A5">
      <w:pPr>
        <w:pStyle w:val="Overskrift1"/>
      </w:pPr>
      <w:bookmarkStart w:id="5" w:name="_Toc518477795"/>
      <w:r>
        <w:lastRenderedPageBreak/>
        <w:t xml:space="preserve">1. </w:t>
      </w:r>
      <w:r w:rsidR="008F67DF">
        <w:t>Indledning</w:t>
      </w:r>
      <w:bookmarkEnd w:id="4"/>
      <w:bookmarkEnd w:id="5"/>
    </w:p>
    <w:p w14:paraId="68A6313D" w14:textId="02993717" w:rsidR="008F67DF" w:rsidRDefault="008F67DF" w:rsidP="001269DD">
      <w:pPr>
        <w:spacing w:line="276" w:lineRule="auto"/>
        <w:jc w:val="both"/>
      </w:pPr>
      <w:r>
        <w:t>Dette b</w:t>
      </w:r>
      <w:r w:rsidRPr="00826D50">
        <w:t xml:space="preserve">ilag </w:t>
      </w:r>
      <w:r>
        <w:t xml:space="preserve">indeholder </w:t>
      </w:r>
      <w:r w:rsidR="0018421A">
        <w:t>Moderniseringsstyrelsen</w:t>
      </w:r>
      <w:r w:rsidRPr="00826D50">
        <w:t xml:space="preserve">s krav til </w:t>
      </w:r>
      <w:r>
        <w:t>leverandørens samfund</w:t>
      </w:r>
      <w:r>
        <w:t>s</w:t>
      </w:r>
      <w:r>
        <w:t>ansvar, også benævnt CSR (</w:t>
      </w:r>
      <w:proofErr w:type="spellStart"/>
      <w:r>
        <w:t>Corporate</w:t>
      </w:r>
      <w:proofErr w:type="spellEnd"/>
      <w:r>
        <w:t xml:space="preserve"> Social </w:t>
      </w:r>
      <w:proofErr w:type="spellStart"/>
      <w:r>
        <w:t>Responsibility</w:t>
      </w:r>
      <w:proofErr w:type="spellEnd"/>
      <w:r>
        <w:t xml:space="preserve">) og arbejdsklausul. </w:t>
      </w:r>
    </w:p>
    <w:p w14:paraId="11A0B1D3" w14:textId="77777777" w:rsidR="007876A5" w:rsidRDefault="007876A5" w:rsidP="007876A5">
      <w:pPr>
        <w:spacing w:line="276" w:lineRule="auto"/>
        <w:jc w:val="both"/>
      </w:pPr>
      <w:r>
        <w:t>Samfundsansvar skal systematisk og konsekvent indgå i den statslige indkøbspol</w:t>
      </w:r>
      <w:r>
        <w:t>i</w:t>
      </w:r>
      <w:r>
        <w:t>tik. Ved opfyldelsen af Kontrakten forpligter Leverandøren sig således til at vise samfundsansvar. Leverandøren viser samfundsansvar og skaber værdi for både virksomhed og samfund ved i dialog med sine interessenter at håndtere sociale, miljømæssige og etiske udfordringer i overensstemmelse med internationalt ane</w:t>
      </w:r>
      <w:r>
        <w:t>r</w:t>
      </w:r>
      <w:r>
        <w:t>kendte retningslinjer.</w:t>
      </w:r>
    </w:p>
    <w:p w14:paraId="5CD2B23C" w14:textId="77777777" w:rsidR="007876A5" w:rsidRDefault="007876A5" w:rsidP="007876A5">
      <w:pPr>
        <w:spacing w:line="276" w:lineRule="auto"/>
        <w:jc w:val="both"/>
      </w:pPr>
    </w:p>
    <w:p w14:paraId="1A0C85AF" w14:textId="0C665B0B" w:rsidR="007876A5" w:rsidRDefault="007876A5" w:rsidP="007876A5">
      <w:pPr>
        <w:pStyle w:val="Overskrift1"/>
      </w:pPr>
      <w:bookmarkStart w:id="6" w:name="_Toc518477796"/>
      <w:r>
        <w:t>2.</w:t>
      </w:r>
      <w:r>
        <w:t xml:space="preserve"> </w:t>
      </w:r>
      <w:r>
        <w:t>I</w:t>
      </w:r>
      <w:r>
        <w:t>nternationalt anerkendte retningslinjer</w:t>
      </w:r>
      <w:bookmarkEnd w:id="6"/>
    </w:p>
    <w:p w14:paraId="6D7154E7" w14:textId="77777777" w:rsidR="007876A5" w:rsidRDefault="007876A5" w:rsidP="007876A5">
      <w:pPr>
        <w:spacing w:line="276" w:lineRule="auto"/>
        <w:jc w:val="both"/>
      </w:pPr>
      <w:r>
        <w:t>Leverandøren anses ved opfyldelsen af Kontrakten at vise samfundsansvar ved at overholde de nedenfor i afsnit 3-5 nævnte krav. Kravene baserer sig på de intern</w:t>
      </w:r>
      <w:r>
        <w:t>a</w:t>
      </w:r>
      <w:r>
        <w:t>tionalt anerkendte retningslinjer, der er nævnt i punkt 2.1-2.4, og de konventioner, som ligger til grund for retningslinjerne:</w:t>
      </w:r>
    </w:p>
    <w:p w14:paraId="4D2506CF" w14:textId="77777777" w:rsidR="007876A5" w:rsidRDefault="007876A5" w:rsidP="007876A5">
      <w:pPr>
        <w:pStyle w:val="Overskrift2"/>
      </w:pPr>
      <w:bookmarkStart w:id="7" w:name="_Toc518477797"/>
      <w:r>
        <w:t>2.1</w:t>
      </w:r>
      <w:r>
        <w:tab/>
        <w:t>FN´s Global Compact</w:t>
      </w:r>
      <w:bookmarkEnd w:id="7"/>
    </w:p>
    <w:p w14:paraId="5DC633BE" w14:textId="77777777" w:rsidR="007876A5" w:rsidRDefault="007876A5" w:rsidP="007876A5">
      <w:pPr>
        <w:spacing w:line="276" w:lineRule="auto"/>
        <w:jc w:val="both"/>
      </w:pPr>
      <w:r>
        <w:t>FN's Global Compact består af 10 principper, der lyder som følger:</w:t>
      </w:r>
    </w:p>
    <w:p w14:paraId="21676DFF" w14:textId="7B769CF6" w:rsidR="007876A5" w:rsidRDefault="007876A5" w:rsidP="007876A5">
      <w:pPr>
        <w:pStyle w:val="Opstilling-talellerbogst"/>
      </w:pPr>
      <w:r>
        <w:t>Virksomheden bør støtte og respektere beskyttelsen af internationalt e</w:t>
      </w:r>
      <w:r>
        <w:t>r</w:t>
      </w:r>
      <w:r>
        <w:t xml:space="preserve">klærede menneskerettigheder </w:t>
      </w:r>
    </w:p>
    <w:p w14:paraId="17F38FEE" w14:textId="286864FE" w:rsidR="007876A5" w:rsidRDefault="007876A5" w:rsidP="007876A5">
      <w:pPr>
        <w:pStyle w:val="Opstilling-talellerbogst"/>
      </w:pPr>
      <w:r>
        <w:t>Virksomheden bør sikre, at den ikke medvirker til krænkelser af mennesk</w:t>
      </w:r>
      <w:r>
        <w:t>e</w:t>
      </w:r>
      <w:r>
        <w:t xml:space="preserve">rettighederne </w:t>
      </w:r>
    </w:p>
    <w:p w14:paraId="75E54B17" w14:textId="356DD201" w:rsidR="007876A5" w:rsidRDefault="007876A5" w:rsidP="007876A5">
      <w:pPr>
        <w:pStyle w:val="Opstilling-talellerbogst"/>
      </w:pPr>
      <w:r>
        <w:t xml:space="preserve">Virksomheden bør opretholde foreningsfriheden og effektivt anerkende retten til kollektiv forhandling </w:t>
      </w:r>
    </w:p>
    <w:p w14:paraId="787EA2F2" w14:textId="420C156D" w:rsidR="007876A5" w:rsidRDefault="007876A5" w:rsidP="007876A5">
      <w:pPr>
        <w:pStyle w:val="Opstilling-talellerbogst"/>
      </w:pPr>
      <w:r>
        <w:t>Virksomheden bør støtte udryddelsen af alle former for tvangsa</w:t>
      </w:r>
      <w:r>
        <w:t>r</w:t>
      </w:r>
      <w:r>
        <w:t xml:space="preserve">bejde </w:t>
      </w:r>
    </w:p>
    <w:p w14:paraId="2D3E05D7" w14:textId="6DC96859" w:rsidR="007876A5" w:rsidRDefault="007876A5" w:rsidP="007876A5">
      <w:pPr>
        <w:pStyle w:val="Opstilling-talellerbogst"/>
      </w:pPr>
      <w:r>
        <w:t>Virksomheden bør støtte effektiv afskaffelse af børnea</w:t>
      </w:r>
      <w:r>
        <w:t>r</w:t>
      </w:r>
      <w:r>
        <w:t xml:space="preserve">bejde </w:t>
      </w:r>
    </w:p>
    <w:p w14:paraId="3F72E08C" w14:textId="0AE68FFF" w:rsidR="007876A5" w:rsidRDefault="007876A5" w:rsidP="007876A5">
      <w:pPr>
        <w:pStyle w:val="Opstilling-talellerbogst"/>
      </w:pPr>
      <w:r>
        <w:t>Virksomheden bør afskaffe diskrimination i relation til arbejds- og ansæ</w:t>
      </w:r>
      <w:r>
        <w:t>t</w:t>
      </w:r>
      <w:r>
        <w:t xml:space="preserve">telsesforhold </w:t>
      </w:r>
    </w:p>
    <w:p w14:paraId="351D33BA" w14:textId="03DE5C10" w:rsidR="007876A5" w:rsidRDefault="007876A5" w:rsidP="007876A5">
      <w:pPr>
        <w:pStyle w:val="Opstilling-talellerbogst"/>
      </w:pPr>
      <w:r>
        <w:t>Virksomheden bør støtte en forsigtighedstilgang til miljømæssige udfo</w:t>
      </w:r>
      <w:r>
        <w:t>r</w:t>
      </w:r>
      <w:r>
        <w:t xml:space="preserve">dringer </w:t>
      </w:r>
    </w:p>
    <w:p w14:paraId="3C562A62" w14:textId="494F1CF6" w:rsidR="007876A5" w:rsidRDefault="007876A5" w:rsidP="007876A5">
      <w:pPr>
        <w:pStyle w:val="Opstilling-talellerbogst"/>
      </w:pPr>
      <w:r>
        <w:t>Virksomheden bør tage initiativ til at fremme større miljømæssig ansva</w:t>
      </w:r>
      <w:r>
        <w:t>r</w:t>
      </w:r>
      <w:r>
        <w:t xml:space="preserve">lighed </w:t>
      </w:r>
    </w:p>
    <w:p w14:paraId="50A4B3D6" w14:textId="4713585B" w:rsidR="007876A5" w:rsidRDefault="007876A5" w:rsidP="007876A5">
      <w:pPr>
        <w:pStyle w:val="Opstilling-talellerbogst"/>
      </w:pPr>
      <w:r>
        <w:t>Virksomheden bør opfordre til udvikling og spredning af miljøvenlige te</w:t>
      </w:r>
      <w:r>
        <w:t>k</w:t>
      </w:r>
      <w:r>
        <w:t xml:space="preserve">nologier </w:t>
      </w:r>
    </w:p>
    <w:p w14:paraId="59940876" w14:textId="67FD2987" w:rsidR="007876A5" w:rsidRDefault="007876A5" w:rsidP="007876A5">
      <w:pPr>
        <w:pStyle w:val="Opstilling-talellerbogst"/>
      </w:pPr>
      <w:r>
        <w:t>Virksomheden bør modarbejde alle former for korruption, herunder a</w:t>
      </w:r>
      <w:r>
        <w:t>f</w:t>
      </w:r>
      <w:r>
        <w:t>presning og bestikkelse</w:t>
      </w:r>
    </w:p>
    <w:p w14:paraId="762F1334" w14:textId="77777777" w:rsidR="007876A5" w:rsidRDefault="007876A5" w:rsidP="007876A5">
      <w:pPr>
        <w:pStyle w:val="Opstilling-talellerbogst"/>
        <w:numPr>
          <w:ilvl w:val="0"/>
          <w:numId w:val="0"/>
        </w:numPr>
      </w:pPr>
    </w:p>
    <w:p w14:paraId="1F156A0A" w14:textId="77777777" w:rsidR="007876A5" w:rsidRPr="007876A5" w:rsidRDefault="007876A5" w:rsidP="007876A5">
      <w:pPr>
        <w:pStyle w:val="Overskrift2"/>
        <w:rPr>
          <w:lang w:val="en-US"/>
        </w:rPr>
      </w:pPr>
      <w:bookmarkStart w:id="8" w:name="_Toc518477798"/>
      <w:r w:rsidRPr="007876A5">
        <w:rPr>
          <w:lang w:val="en-US"/>
        </w:rPr>
        <w:lastRenderedPageBreak/>
        <w:t>2.2</w:t>
      </w:r>
      <w:r w:rsidRPr="007876A5">
        <w:rPr>
          <w:lang w:val="en-US"/>
        </w:rPr>
        <w:tab/>
        <w:t>UN Guiding Principles for Business and Human Rights</w:t>
      </w:r>
      <w:bookmarkEnd w:id="8"/>
    </w:p>
    <w:p w14:paraId="1391CCF0" w14:textId="77777777" w:rsidR="007876A5" w:rsidRDefault="007876A5" w:rsidP="007876A5">
      <w:pPr>
        <w:spacing w:line="276" w:lineRule="auto"/>
        <w:jc w:val="both"/>
      </w:pPr>
      <w:r>
        <w:t xml:space="preserve">FN’s retningslinjer for menneskerettigheder og erhvervsliv (UN </w:t>
      </w:r>
      <w:proofErr w:type="spellStart"/>
      <w:r>
        <w:t>Guiding</w:t>
      </w:r>
      <w:proofErr w:type="spellEnd"/>
      <w:r>
        <w:t xml:space="preserve"> Princ</w:t>
      </w:r>
      <w:r>
        <w:t>i</w:t>
      </w:r>
      <w:r>
        <w:t>ples on Business and Human Rights) blev vedtaget af FN’s Menneskerettighed</w:t>
      </w:r>
      <w:r>
        <w:t>s</w:t>
      </w:r>
      <w:r>
        <w:t>råd i juni 2011. FN’s retningslinjer udstikker vejledende principper for, hvordan stater og virksomheder skal agere for at sikre, at der ikke sker menneskere</w:t>
      </w:r>
      <w:r>
        <w:t>t</w:t>
      </w:r>
      <w:r>
        <w:t xml:space="preserve">tighedskrænkelser i forbindelse med virksomheders aktiviteter. </w:t>
      </w:r>
    </w:p>
    <w:p w14:paraId="6D4CF516" w14:textId="77777777" w:rsidR="007876A5" w:rsidRDefault="007876A5" w:rsidP="007876A5">
      <w:pPr>
        <w:pStyle w:val="Overskrift2"/>
      </w:pPr>
      <w:bookmarkStart w:id="9" w:name="_Toc518477799"/>
      <w:r>
        <w:t>2.3</w:t>
      </w:r>
      <w:r>
        <w:tab/>
        <w:t>OECD's retningslinjer for multinationale virksomheder</w:t>
      </w:r>
      <w:bookmarkEnd w:id="9"/>
      <w:r>
        <w:t xml:space="preserve"> </w:t>
      </w:r>
    </w:p>
    <w:p w14:paraId="4772F5E6" w14:textId="77777777" w:rsidR="007876A5" w:rsidRDefault="007876A5" w:rsidP="007876A5">
      <w:pPr>
        <w:spacing w:line="276" w:lineRule="auto"/>
        <w:jc w:val="both"/>
      </w:pPr>
      <w:r>
        <w:t>OECD's retningslinjer for multinationale virksomheder er en internationalt ane</w:t>
      </w:r>
      <w:r>
        <w:t>r</w:t>
      </w:r>
      <w:r>
        <w:t>kendt referenceramme for virksomheders globale ansvarlighed, der indarbejder en lang række internationale standarder og principper, herunder FN's retningslinjer for menneskerettigheder og erhvervsliv (jf. afsnit 2.2). Retningslinjerne fastlægger, hvad der forventes af virksomheder globalt og nationalt, uanset hvor de opererer, hvad angår at sikre respekt for arbejdstager- og menneskerettigheder, internation</w:t>
      </w:r>
      <w:r>
        <w:t>a</w:t>
      </w:r>
      <w:r>
        <w:t xml:space="preserve">le miljøstandarder og retningslinjer for anti-korruption mv. </w:t>
      </w:r>
    </w:p>
    <w:p w14:paraId="43872919" w14:textId="77777777" w:rsidR="007876A5" w:rsidRDefault="007876A5" w:rsidP="007876A5">
      <w:pPr>
        <w:spacing w:line="276" w:lineRule="auto"/>
        <w:jc w:val="both"/>
      </w:pPr>
      <w:r>
        <w:t xml:space="preserve">OECD's retningslinjer for multinationale virksomheder er ikke begrænset til kun at omfatte multinationale virksomheder. Således opfordrer OECD's retningslinjer alle virksomheder uanset størrelse til at efterleve retningslinjerne. </w:t>
      </w:r>
    </w:p>
    <w:p w14:paraId="4B9EBEBE" w14:textId="77777777" w:rsidR="007876A5" w:rsidRPr="007876A5" w:rsidRDefault="007876A5" w:rsidP="007876A5">
      <w:pPr>
        <w:pStyle w:val="Overskrift2"/>
        <w:ind w:left="709" w:hanging="709"/>
        <w:rPr>
          <w:lang w:val="en-US"/>
        </w:rPr>
      </w:pPr>
      <w:bookmarkStart w:id="10" w:name="_Toc518477800"/>
      <w:r w:rsidRPr="007876A5">
        <w:rPr>
          <w:lang w:val="en-US"/>
        </w:rPr>
        <w:t>2.4</w:t>
      </w:r>
      <w:r w:rsidRPr="007876A5">
        <w:rPr>
          <w:lang w:val="en-US"/>
        </w:rPr>
        <w:tab/>
        <w:t>OECD Due Diligence Guidance for Responsible Supply Chains of Minerals from Conflict Affected and High-Risk Areas</w:t>
      </w:r>
      <w:bookmarkEnd w:id="10"/>
    </w:p>
    <w:p w14:paraId="70B8B745" w14:textId="77777777" w:rsidR="007876A5" w:rsidRDefault="007876A5" w:rsidP="007876A5">
      <w:pPr>
        <w:spacing w:line="276" w:lineRule="auto"/>
        <w:jc w:val="both"/>
      </w:pPr>
      <w:r>
        <w:t xml:space="preserve">OECD’s retningslinjer "Due Diligence Guidance for </w:t>
      </w:r>
      <w:proofErr w:type="spellStart"/>
      <w:r>
        <w:t>Responsible</w:t>
      </w:r>
      <w:proofErr w:type="spellEnd"/>
      <w:r>
        <w:t xml:space="preserve"> Supply Chains of Minerals from </w:t>
      </w:r>
      <w:proofErr w:type="spellStart"/>
      <w:r>
        <w:t>Conflict-Affected</w:t>
      </w:r>
      <w:proofErr w:type="spellEnd"/>
      <w:r>
        <w:t xml:space="preserve"> and High-</w:t>
      </w:r>
      <w:proofErr w:type="spellStart"/>
      <w:r>
        <w:t>Risk</w:t>
      </w:r>
      <w:proofErr w:type="spellEnd"/>
      <w:r>
        <w:t xml:space="preserve"> </w:t>
      </w:r>
      <w:proofErr w:type="spellStart"/>
      <w:r>
        <w:t>Areas</w:t>
      </w:r>
      <w:proofErr w:type="spellEnd"/>
      <w:r>
        <w:t>", der giver detaljerede anbefalinger og hjælp til virksomheder med at respektere menneskerettighederne og undgå at bidrage til konflikter gennem deres praksis for indkøb af mineraler. Retningslinjerne kan hentes på OECD’s hjemmeside.</w:t>
      </w:r>
    </w:p>
    <w:p w14:paraId="535F0A13" w14:textId="77777777" w:rsidR="007876A5" w:rsidRDefault="007876A5" w:rsidP="007876A5">
      <w:pPr>
        <w:pStyle w:val="Overskrift2"/>
      </w:pPr>
      <w:bookmarkStart w:id="11" w:name="_Toc518477801"/>
      <w:r>
        <w:t>2.5</w:t>
      </w:r>
      <w:r>
        <w:tab/>
        <w:t>Mæglings- og klageinstitutionen for ansvarlig virksomhedsadfærd</w:t>
      </w:r>
      <w:bookmarkEnd w:id="11"/>
    </w:p>
    <w:p w14:paraId="59191C67" w14:textId="77777777" w:rsidR="007876A5" w:rsidRDefault="007876A5" w:rsidP="007876A5">
      <w:pPr>
        <w:spacing w:line="276" w:lineRule="auto"/>
        <w:jc w:val="both"/>
      </w:pPr>
      <w:r>
        <w:t>Mæglings- og klageinstitutionen for ansvarlig virksomhedsadfærd (MKI) har til opgave at behandle sager om overtrædelser af OECD’s retningslinjer for multin</w:t>
      </w:r>
      <w:r>
        <w:t>a</w:t>
      </w:r>
      <w:r>
        <w:t>tionale virksomheder (jf. afsnit 2.3) og udbrede kendskabet til retningslinjerne. Institutionen er også OECD's kontaktpunkt i Danmark. Institutionens virkso</w:t>
      </w:r>
      <w:r>
        <w:t>m</w:t>
      </w:r>
      <w:r>
        <w:t>hed er reguleret i lov om mæglings- og klageinstitutionen for ansvarlig virkso</w:t>
      </w:r>
      <w:r>
        <w:t>m</w:t>
      </w:r>
      <w:r>
        <w:t>hedsadfærd.</w:t>
      </w:r>
    </w:p>
    <w:p w14:paraId="0BBE2B75" w14:textId="77777777" w:rsidR="007876A5" w:rsidRDefault="007876A5" w:rsidP="007876A5">
      <w:pPr>
        <w:spacing w:line="276" w:lineRule="auto"/>
        <w:jc w:val="both"/>
      </w:pPr>
      <w:r>
        <w:t>MKI kan blandt andet på baggrund af en klage eller af egen drift behandle sager vedrørende overtrædelser af OECD´s retningslinjer for multinationale virkso</w:t>
      </w:r>
      <w:r>
        <w:t>m</w:t>
      </w:r>
      <w:r>
        <w:t>heder, der enten er begået i Danmark eller vedrører en dansk virksomhed (gælder både offentlige og private virksomheder), statslige eller regionale myndigheder.</w:t>
      </w:r>
    </w:p>
    <w:p w14:paraId="1995EB2B" w14:textId="77777777" w:rsidR="007876A5" w:rsidRDefault="007876A5" w:rsidP="007876A5">
      <w:pPr>
        <w:spacing w:line="276" w:lineRule="auto"/>
        <w:jc w:val="both"/>
      </w:pPr>
      <w:r>
        <w:t xml:space="preserve"> </w:t>
      </w:r>
    </w:p>
    <w:p w14:paraId="276B84EC" w14:textId="188A9106" w:rsidR="007876A5" w:rsidRDefault="007876A5" w:rsidP="007876A5">
      <w:pPr>
        <w:pStyle w:val="Overskrift1"/>
      </w:pPr>
      <w:bookmarkStart w:id="12" w:name="_Toc518477802"/>
      <w:r>
        <w:t>3.</w:t>
      </w:r>
      <w:r>
        <w:tab/>
        <w:t>M</w:t>
      </w:r>
      <w:r>
        <w:t>aterielle krav til leverandøren</w:t>
      </w:r>
      <w:bookmarkEnd w:id="12"/>
    </w:p>
    <w:p w14:paraId="62D72354" w14:textId="77777777" w:rsidR="007876A5" w:rsidRDefault="007876A5" w:rsidP="007876A5">
      <w:pPr>
        <w:pStyle w:val="Overskrift2"/>
      </w:pPr>
      <w:bookmarkStart w:id="13" w:name="_Toc518477803"/>
      <w:r>
        <w:t>3.1</w:t>
      </w:r>
      <w:r>
        <w:tab/>
        <w:t>Menneskerettigheder</w:t>
      </w:r>
      <w:bookmarkEnd w:id="13"/>
      <w:r>
        <w:t xml:space="preserve"> </w:t>
      </w:r>
    </w:p>
    <w:p w14:paraId="4B5CCA52" w14:textId="40FF849B" w:rsidR="007876A5" w:rsidRDefault="007876A5" w:rsidP="007876A5">
      <w:pPr>
        <w:spacing w:line="276" w:lineRule="auto"/>
        <w:jc w:val="both"/>
      </w:pPr>
      <w:r>
        <w:t>Leverandøren indestår for, at Leverandøren ved opfyldelsen af Kontrakten til enhver tid overholder gældende lovgivning om forbud mod forskelsbehandling på grund af hudfarve, religion eller tro, politisk anskuelse, seksuel orientering, alder, han</w:t>
      </w:r>
      <w:r>
        <w:t>d</w:t>
      </w:r>
      <w:r>
        <w:t xml:space="preserve">icap og national, social eller etnisk oprindelse, hvilket blandt andet indebærer: </w:t>
      </w:r>
    </w:p>
    <w:p w14:paraId="0F4D5BFE" w14:textId="7AB4316C" w:rsidR="007876A5" w:rsidRDefault="007876A5" w:rsidP="007876A5">
      <w:pPr>
        <w:pStyle w:val="Opstilling-punkttegn"/>
      </w:pPr>
      <w:r>
        <w:t>At det leverede og dele heraf er produceret under forhold, hvor det gen</w:t>
      </w:r>
      <w:r>
        <w:t>e</w:t>
      </w:r>
      <w:r>
        <w:t>relle princip om eliminering af diskrimination er respekteret, således som dette princip bl.a. har fundet udtryk i ILO-konvention nr. 111 om diskrimination.</w:t>
      </w:r>
    </w:p>
    <w:p w14:paraId="4D3D6CB1" w14:textId="0DC152D4" w:rsidR="007876A5" w:rsidRDefault="007876A5" w:rsidP="007876A5">
      <w:pPr>
        <w:pStyle w:val="Opstilling-punkttegn"/>
      </w:pPr>
      <w:r>
        <w:t>At det leverede og dele heraf er produceret under forhold, hvor det gen</w:t>
      </w:r>
      <w:r>
        <w:t>e</w:t>
      </w:r>
      <w:r>
        <w:t>relle princip om retten til ligeløn er respekteret, således som dette princip bl.a. har fundet u</w:t>
      </w:r>
      <w:r>
        <w:t>dtryk i ILO-konvention nr. 100.</w:t>
      </w:r>
      <w:r>
        <w:br/>
      </w:r>
    </w:p>
    <w:p w14:paraId="67B7B904" w14:textId="77777777" w:rsidR="007876A5" w:rsidRDefault="007876A5" w:rsidP="007876A5">
      <w:pPr>
        <w:spacing w:line="276" w:lineRule="auto"/>
        <w:jc w:val="both"/>
      </w:pPr>
      <w:r>
        <w:t>Leverandøren forpligter sig til ved opfyldelsen af Kontrakten at sikre overholde</w:t>
      </w:r>
      <w:r>
        <w:t>l</w:t>
      </w:r>
      <w:r>
        <w:t xml:space="preserve">sen af grundlæggende menneskerettigheder, som fastlagt i princip 1 og 2 i FN's Global Compact og UN </w:t>
      </w:r>
      <w:proofErr w:type="spellStart"/>
      <w:r>
        <w:t>Guiding</w:t>
      </w:r>
      <w:proofErr w:type="spellEnd"/>
      <w:r>
        <w:t xml:space="preserve"> Principles on Business and Human Rights.</w:t>
      </w:r>
    </w:p>
    <w:p w14:paraId="0C882161" w14:textId="77777777" w:rsidR="007876A5" w:rsidRDefault="007876A5" w:rsidP="007876A5">
      <w:pPr>
        <w:pStyle w:val="Overskrift2"/>
      </w:pPr>
      <w:bookmarkStart w:id="14" w:name="_Toc518477804"/>
      <w:r>
        <w:t>3.2</w:t>
      </w:r>
      <w:r>
        <w:tab/>
        <w:t>Arbejdstagerrettigheder</w:t>
      </w:r>
      <w:bookmarkEnd w:id="14"/>
      <w:r>
        <w:t xml:space="preserve"> </w:t>
      </w:r>
    </w:p>
    <w:p w14:paraId="782AD102" w14:textId="77777777" w:rsidR="007876A5" w:rsidRDefault="007876A5" w:rsidP="007876A5">
      <w:pPr>
        <w:spacing w:line="276" w:lineRule="auto"/>
        <w:jc w:val="both"/>
      </w:pPr>
      <w:r>
        <w:t>Leverandøren forpligter sig til ved opfyldelsen af Kontrakten at sikre overholde</w:t>
      </w:r>
      <w:r>
        <w:t>l</w:t>
      </w:r>
      <w:r>
        <w:t>sen af de grundlæggende arbejdstagerrettigheder, hvilket blandt andet indebærer:</w:t>
      </w:r>
    </w:p>
    <w:p w14:paraId="4B1609C7" w14:textId="4B47AC78" w:rsidR="007876A5" w:rsidRDefault="007876A5" w:rsidP="007876A5">
      <w:pPr>
        <w:pStyle w:val="Opstilling-punkttegn"/>
      </w:pPr>
      <w:r>
        <w:t>At de leverede Produkter og dele heraf ikke er produceret i strid med det g</w:t>
      </w:r>
      <w:r>
        <w:t>e</w:t>
      </w:r>
      <w:r>
        <w:t>nerelle forbud imod tvangsarbejde, således som dette blandt andet har fu</w:t>
      </w:r>
      <w:r>
        <w:t>n</w:t>
      </w:r>
      <w:r>
        <w:t>det udtryk i ILO-konvention nr. 29 og 105.</w:t>
      </w:r>
    </w:p>
    <w:p w14:paraId="27820763" w14:textId="5FDDDBC4" w:rsidR="007876A5" w:rsidRDefault="007876A5" w:rsidP="007876A5">
      <w:pPr>
        <w:pStyle w:val="Opstilling-punkttegn"/>
      </w:pPr>
      <w:r>
        <w:t>At de leverede Produkter og dele heraf ikke er produceret i strid med det g</w:t>
      </w:r>
      <w:r>
        <w:t>e</w:t>
      </w:r>
      <w:r>
        <w:t>nerelle forbud imod anvendelse af børnearbejde, således som dette blandt a</w:t>
      </w:r>
      <w:r>
        <w:t>n</w:t>
      </w:r>
      <w:r>
        <w:t>det har fundet udtryk i ILO-konvention nr. 138 og 182.</w:t>
      </w:r>
    </w:p>
    <w:p w14:paraId="4262309D" w14:textId="3405B0CC" w:rsidR="007876A5" w:rsidRDefault="007876A5" w:rsidP="007876A5">
      <w:pPr>
        <w:pStyle w:val="Opstilling-punkttegn"/>
      </w:pPr>
      <w:r>
        <w:t>At de leverede Produkter er produceret under forhold, hvor de generelle pri</w:t>
      </w:r>
      <w:r>
        <w:t>n</w:t>
      </w:r>
      <w:r>
        <w:t>cipper om retten til organisationsfrihed og retten til kollektive forhandli</w:t>
      </w:r>
      <w:r>
        <w:t>n</w:t>
      </w:r>
      <w:r>
        <w:t>ger er sikret, således som dette princip blandt andet har fundet udtryk i ILO-konvention nr. 87, 98 og 135.</w:t>
      </w:r>
    </w:p>
    <w:p w14:paraId="4BEFD418" w14:textId="4526C322" w:rsidR="007876A5" w:rsidRDefault="007876A5" w:rsidP="007876A5">
      <w:pPr>
        <w:pStyle w:val="Opstilling-punkttegn"/>
      </w:pPr>
      <w:r>
        <w:t>At de leverede Produkter og dele heraf er produceret under forhold, hvor det generelle princip om retten til rimelig aflønning er overholdt, således som de</w:t>
      </w:r>
      <w:r>
        <w:t>t</w:t>
      </w:r>
      <w:r>
        <w:t>te princip blandt andet har fundet udtryk i ILO-konvention nr. 26 og 131 og FN's Menneskerettighedserklærings artikel 23, stk. 3.</w:t>
      </w:r>
    </w:p>
    <w:p w14:paraId="4AA88D7C" w14:textId="015B496F" w:rsidR="007876A5" w:rsidRDefault="007876A5" w:rsidP="007876A5">
      <w:pPr>
        <w:pStyle w:val="Opstilling-punkttegn"/>
      </w:pPr>
      <w:r>
        <w:t>At de leverede Produkter og dele heraf er produceret under forhold, hvor det generelle princip om retten til rimelige arbejdstider er overholdt, således som dette princip blandt andet har fundet udtryk i ILO-konvention nr. 1 og 30 samt FN's Menneskerettighedserklærings artikel 24.</w:t>
      </w:r>
    </w:p>
    <w:p w14:paraId="3F48B60C" w14:textId="4D2F8993" w:rsidR="007876A5" w:rsidRDefault="007876A5" w:rsidP="007876A5">
      <w:pPr>
        <w:pStyle w:val="Opstilling-punkttegn"/>
      </w:pPr>
      <w:r>
        <w:t>At de leverede Produkter og dele heraf er produceret under forhold, hvor det generelle princip om retten til et sikkert og sundt arbejdsmiljø er overholdt, s</w:t>
      </w:r>
      <w:r>
        <w:t>å</w:t>
      </w:r>
      <w:r>
        <w:t>ledes som dette princip blandt andet har fundet udtryk i ILO-konvention nr. 155.</w:t>
      </w:r>
    </w:p>
    <w:p w14:paraId="33BDB467" w14:textId="77777777" w:rsidR="007876A5" w:rsidRDefault="007876A5" w:rsidP="007876A5">
      <w:pPr>
        <w:pStyle w:val="Opstilling-punkttegn"/>
        <w:numPr>
          <w:ilvl w:val="0"/>
          <w:numId w:val="0"/>
        </w:numPr>
        <w:ind w:left="340" w:hanging="340"/>
      </w:pPr>
    </w:p>
    <w:p w14:paraId="452C2271" w14:textId="77777777" w:rsidR="007876A5" w:rsidRDefault="007876A5" w:rsidP="007876A5">
      <w:pPr>
        <w:spacing w:line="276" w:lineRule="auto"/>
        <w:jc w:val="both"/>
      </w:pPr>
      <w:r>
        <w:t>Leverandøren forpligter sig således til ved opfyldelsen af Kontrakten at sikre overholdelsen af de grundlæggende arbejdstagerrettigheder, herunder forbuddet mod børnearbejde og tvangsarbejde, som fastlagt i princip 3, 4, 5 og 6 i FN´s Global Compact.</w:t>
      </w:r>
    </w:p>
    <w:p w14:paraId="20D0B4C4" w14:textId="77777777" w:rsidR="007876A5" w:rsidRDefault="007876A5" w:rsidP="007876A5">
      <w:pPr>
        <w:pStyle w:val="Overskrift2"/>
      </w:pPr>
      <w:bookmarkStart w:id="15" w:name="_Toc518477805"/>
      <w:r>
        <w:t>3.3</w:t>
      </w:r>
      <w:r>
        <w:tab/>
        <w:t>Arbejdsklausul</w:t>
      </w:r>
      <w:bookmarkEnd w:id="15"/>
    </w:p>
    <w:p w14:paraId="5D94BA9B" w14:textId="77777777" w:rsidR="007876A5" w:rsidRDefault="007876A5" w:rsidP="007876A5">
      <w:pPr>
        <w:spacing w:line="276" w:lineRule="auto"/>
        <w:jc w:val="both"/>
      </w:pPr>
      <w:r>
        <w:t>Leverandøren skal ved udførelse af tjenesteydelser, herunder i form af eventuelle tilknyttede serviceydelser, sikre, at ansatte hos Leverandøren og eventuelle unde</w:t>
      </w:r>
      <w:r>
        <w:t>r</w:t>
      </w:r>
      <w:r>
        <w:t>leverandører, som medvirker til at opfylde kontrakten, er sikret løn (herunder sæ</w:t>
      </w:r>
      <w:r>
        <w:t>r</w:t>
      </w:r>
      <w:r>
        <w:t>lige ydelser), arbejdstid og andre arbejdsvilkår, som ikke er mindre gunstige end dem, der gælder for arbejde af samme art i henhold til en kollektiv overenskomst indgået af de inden for det pågældende faglige område mest repræsentative a</w:t>
      </w:r>
      <w:r>
        <w:t>r</w:t>
      </w:r>
      <w:r>
        <w:t>bejdsmarkedsparter i Danmark, og som gælder på hele det danske område. Ved ”medvirker til at opfylde kontrakten” forstås arbejde udført i Danmark med he</w:t>
      </w:r>
      <w:r>
        <w:t>n</w:t>
      </w:r>
      <w:r>
        <w:t>blik på Kontraktens opfyldelse.</w:t>
      </w:r>
    </w:p>
    <w:p w14:paraId="5FE4A0FA" w14:textId="77777777" w:rsidR="007876A5" w:rsidRDefault="007876A5" w:rsidP="007876A5">
      <w:pPr>
        <w:spacing w:line="276" w:lineRule="auto"/>
        <w:jc w:val="both"/>
      </w:pPr>
      <w:r>
        <w:t>Leverandøren og eventuelle underleverandører skal sikre, at de ansatte får oply</w:t>
      </w:r>
      <w:r>
        <w:t>s</w:t>
      </w:r>
      <w:r>
        <w:t>ninger om de vilkår, der følger af arbejdsklausulen.</w:t>
      </w:r>
    </w:p>
    <w:p w14:paraId="6BEE5289" w14:textId="77777777" w:rsidR="007876A5" w:rsidRDefault="007876A5" w:rsidP="007876A5">
      <w:pPr>
        <w:pStyle w:val="Overskrift2"/>
      </w:pPr>
      <w:bookmarkStart w:id="16" w:name="_Toc518477806"/>
      <w:r>
        <w:t>3.4</w:t>
      </w:r>
      <w:r>
        <w:tab/>
        <w:t>Miljø</w:t>
      </w:r>
      <w:bookmarkEnd w:id="16"/>
    </w:p>
    <w:p w14:paraId="4B161D0A" w14:textId="77777777" w:rsidR="007876A5" w:rsidRDefault="007876A5" w:rsidP="007876A5">
      <w:pPr>
        <w:spacing w:line="276" w:lineRule="auto"/>
        <w:jc w:val="both"/>
      </w:pPr>
      <w:r>
        <w:t>Leverandøren forpligter sig ved opfyldelsen af Kontrakten til at medvirke til at værne natur og miljø, så samfundsudviklingen kan ske på et bæredygtigt grundlag i respekt for menneskets livsvilkår og for bevarelsen af dyre- og plantelivet. Der sigtes hermed særligt til, at Leverandøren ved produktion og levering af de af ko</w:t>
      </w:r>
      <w:r>
        <w:t>n</w:t>
      </w:r>
      <w:r>
        <w:t>trakten omfattede ydelser på god vis søger</w:t>
      </w:r>
    </w:p>
    <w:p w14:paraId="2A64E732" w14:textId="21B606E4" w:rsidR="007876A5" w:rsidRDefault="007876A5" w:rsidP="007876A5">
      <w:pPr>
        <w:pStyle w:val="Opstilling-punkttegn"/>
      </w:pPr>
      <w:r>
        <w:t>At forebygge og bekæmpe forurening af luft, vand, jord og undergrund samt vibrations- og støjulemper.</w:t>
      </w:r>
    </w:p>
    <w:p w14:paraId="7C06257A" w14:textId="478AFA0E" w:rsidR="007876A5" w:rsidRDefault="007876A5" w:rsidP="007876A5">
      <w:pPr>
        <w:pStyle w:val="Opstilling-punkttegn"/>
      </w:pPr>
      <w:r>
        <w:t xml:space="preserve">At </w:t>
      </w:r>
      <w:proofErr w:type="gramStart"/>
      <w:r>
        <w:t>anvende</w:t>
      </w:r>
      <w:proofErr w:type="gramEnd"/>
      <w:r>
        <w:t xml:space="preserve"> hygiejnisk begrundede processer af betydning for miljøet og for mennesker.</w:t>
      </w:r>
    </w:p>
    <w:p w14:paraId="12D8C1FE" w14:textId="74F2817D" w:rsidR="007876A5" w:rsidRDefault="007876A5" w:rsidP="007876A5">
      <w:pPr>
        <w:pStyle w:val="Opstilling-punkttegn"/>
      </w:pPr>
      <w:r>
        <w:t xml:space="preserve">At </w:t>
      </w:r>
      <w:proofErr w:type="gramStart"/>
      <w:r>
        <w:t>begrænse</w:t>
      </w:r>
      <w:proofErr w:type="gramEnd"/>
      <w:r>
        <w:t xml:space="preserve"> anvendelse og spild af råstoffer og andre ressourcer.</w:t>
      </w:r>
    </w:p>
    <w:p w14:paraId="2096ECBD" w14:textId="46B84948" w:rsidR="007876A5" w:rsidRDefault="007876A5" w:rsidP="007876A5">
      <w:pPr>
        <w:pStyle w:val="Opstilling-punkttegn"/>
      </w:pPr>
      <w:r>
        <w:t xml:space="preserve">At </w:t>
      </w:r>
      <w:proofErr w:type="gramStart"/>
      <w:r>
        <w:t>fremme</w:t>
      </w:r>
      <w:proofErr w:type="gramEnd"/>
      <w:r>
        <w:t xml:space="preserve"> anvendelsen af renere teknologi.</w:t>
      </w:r>
    </w:p>
    <w:p w14:paraId="5904E2BA" w14:textId="00387452" w:rsidR="007876A5" w:rsidRDefault="007876A5" w:rsidP="007876A5">
      <w:pPr>
        <w:pStyle w:val="Opstilling-punkttegn"/>
      </w:pPr>
      <w:r>
        <w:t xml:space="preserve">At </w:t>
      </w:r>
      <w:proofErr w:type="gramStart"/>
      <w:r>
        <w:t>fremme</w:t>
      </w:r>
      <w:proofErr w:type="gramEnd"/>
      <w:r>
        <w:t xml:space="preserve"> genanvendelse og begrænse problemer i forbindelse med affald</w:t>
      </w:r>
      <w:r>
        <w:t>s</w:t>
      </w:r>
      <w:r>
        <w:t>bortskaffelse. Der lægges herved vægt på, hvad der er opnåeligt ved anvende</w:t>
      </w:r>
      <w:r>
        <w:t>l</w:t>
      </w:r>
      <w:r>
        <w:t>se af den bedste tilgængelige teknik, herunder mindre forurenende råvarer, processer og anlæg og de bedst muligt forureningsbekæmpende foranstaltni</w:t>
      </w:r>
      <w:r>
        <w:t>n</w:t>
      </w:r>
      <w:r>
        <w:t>ger.</w:t>
      </w:r>
    </w:p>
    <w:p w14:paraId="10D32D7B" w14:textId="77777777" w:rsidR="007876A5" w:rsidRDefault="007876A5" w:rsidP="007876A5">
      <w:pPr>
        <w:pStyle w:val="Opstilling-punkttegn"/>
        <w:numPr>
          <w:ilvl w:val="0"/>
          <w:numId w:val="0"/>
        </w:numPr>
        <w:ind w:left="340" w:hanging="340"/>
      </w:pPr>
    </w:p>
    <w:p w14:paraId="26A7BFCB" w14:textId="77777777" w:rsidR="007876A5" w:rsidRDefault="007876A5" w:rsidP="007876A5">
      <w:pPr>
        <w:spacing w:line="276" w:lineRule="auto"/>
        <w:jc w:val="both"/>
      </w:pPr>
      <w:r>
        <w:t>Leverandøren forpligter sig således til ved opfyldelsen af Kontrakten at medvirke til at værne natur og miljø, som fastlagt i princip 7, 8 og 9 i FN's Global Compact.</w:t>
      </w:r>
    </w:p>
    <w:p w14:paraId="0C75A67E" w14:textId="77777777" w:rsidR="007876A5" w:rsidRDefault="007876A5" w:rsidP="007876A5">
      <w:pPr>
        <w:spacing w:line="276" w:lineRule="auto"/>
        <w:jc w:val="both"/>
      </w:pPr>
    </w:p>
    <w:p w14:paraId="1880D7CA" w14:textId="77777777" w:rsidR="007876A5" w:rsidRDefault="007876A5" w:rsidP="007876A5">
      <w:pPr>
        <w:spacing w:line="276" w:lineRule="auto"/>
        <w:jc w:val="both"/>
      </w:pPr>
      <w:r>
        <w:t>Dette udmønter sig i nærværende Rammeaftale ved, at Leverandøren skal ove</w:t>
      </w:r>
      <w:r>
        <w:t>r</w:t>
      </w:r>
      <w:r>
        <w:t>holde de specifikt fastlagte krav til produktets egenskaber samt de fastlagte min</w:t>
      </w:r>
      <w:r>
        <w:t>i</w:t>
      </w:r>
      <w:r>
        <w:t>mumskrav til miljø og energi.</w:t>
      </w:r>
    </w:p>
    <w:p w14:paraId="1F77F0DB" w14:textId="77777777" w:rsidR="007876A5" w:rsidRDefault="007876A5" w:rsidP="007876A5">
      <w:pPr>
        <w:pStyle w:val="Overskrift2"/>
      </w:pPr>
      <w:bookmarkStart w:id="17" w:name="_Toc518477807"/>
      <w:r>
        <w:t>3.5</w:t>
      </w:r>
      <w:r>
        <w:tab/>
        <w:t>Anti-korruption</w:t>
      </w:r>
      <w:bookmarkEnd w:id="17"/>
    </w:p>
    <w:p w14:paraId="0EDBDE7F" w14:textId="77777777" w:rsidR="007876A5" w:rsidRDefault="007876A5" w:rsidP="007876A5">
      <w:pPr>
        <w:spacing w:line="276" w:lineRule="auto"/>
        <w:jc w:val="both"/>
      </w:pPr>
      <w:r>
        <w:t>Leverandøren forpligter sig ved opfyldelsen af Kontrakten til at afholde sig fra at bestikke eller på anden måde uretmæssigt påvirke offentlige embedsmænd, do</w:t>
      </w:r>
      <w:r>
        <w:t>m</w:t>
      </w:r>
      <w:r>
        <w:t>stole og/eller private parter.</w:t>
      </w:r>
    </w:p>
    <w:p w14:paraId="49E661DD" w14:textId="77777777" w:rsidR="007876A5" w:rsidRDefault="007876A5" w:rsidP="007876A5">
      <w:pPr>
        <w:spacing w:line="276" w:lineRule="auto"/>
        <w:jc w:val="both"/>
      </w:pPr>
      <w:r>
        <w:t>Leverandøren forpligter sig således ved opfyldelsen af Kontrakten til at afholde sig fra alle former for korruption som fastlagt i princip 10 i FN's Global Compact.</w:t>
      </w:r>
    </w:p>
    <w:p w14:paraId="4892589B" w14:textId="77777777" w:rsidR="007876A5" w:rsidRDefault="007876A5" w:rsidP="007876A5">
      <w:pPr>
        <w:spacing w:line="276" w:lineRule="auto"/>
        <w:jc w:val="both"/>
      </w:pPr>
      <w:r>
        <w:t>Ved korruption forstås aktiv bestikkelse som defineret i artikel 3 i konventionen om bekæmpelse af bestikkelse, som involverer tjenestemænd ved De Europæiske Fællesskaber eller i Den Europæiske Unions medlemsstater, og artikel 2, stk. 1, i Rådets rammeafgørelse 2003/568/RIA af 22. juli 2003 om bekæmpelse af besti</w:t>
      </w:r>
      <w:r>
        <w:t>k</w:t>
      </w:r>
      <w:r>
        <w:t>kelse i den private sektor</w:t>
      </w:r>
      <w:proofErr w:type="gramStart"/>
      <w:r>
        <w:t xml:space="preserve"> (EU-Tidende 2003, nr.</w:t>
      </w:r>
      <w:proofErr w:type="gramEnd"/>
      <w:r>
        <w:t xml:space="preserve"> L 192, side 54) og bestikkelse som defineret i den nationale ret i Leverandørens medlemsstat eller hjemland eller i det land, hvor Leverandøren er etableret.</w:t>
      </w:r>
    </w:p>
    <w:p w14:paraId="475DDA07" w14:textId="77777777" w:rsidR="0018145A" w:rsidRDefault="0018145A" w:rsidP="007876A5">
      <w:pPr>
        <w:spacing w:line="276" w:lineRule="auto"/>
        <w:jc w:val="both"/>
      </w:pPr>
    </w:p>
    <w:p w14:paraId="01860E27" w14:textId="6F0D88DA" w:rsidR="007876A5" w:rsidRDefault="007876A5" w:rsidP="007876A5">
      <w:pPr>
        <w:pStyle w:val="Overskrift1"/>
      </w:pPr>
      <w:bookmarkStart w:id="18" w:name="_Toc518477808"/>
      <w:r>
        <w:t>4.</w:t>
      </w:r>
      <w:r>
        <w:tab/>
        <w:t>K</w:t>
      </w:r>
      <w:r>
        <w:t>rav om nødvendig omhu</w:t>
      </w:r>
      <w:r>
        <w:t xml:space="preserve"> (D</w:t>
      </w:r>
      <w:r>
        <w:t>ue diligence</w:t>
      </w:r>
      <w:r>
        <w:t>)</w:t>
      </w:r>
      <w:bookmarkEnd w:id="18"/>
    </w:p>
    <w:p w14:paraId="0ED99210" w14:textId="77777777" w:rsidR="007876A5" w:rsidRDefault="007876A5" w:rsidP="007876A5">
      <w:pPr>
        <w:pStyle w:val="Overskrift2"/>
      </w:pPr>
      <w:bookmarkStart w:id="19" w:name="_Toc518477809"/>
      <w:r>
        <w:t>4.1</w:t>
      </w:r>
      <w:r>
        <w:tab/>
        <w:t>Indledning</w:t>
      </w:r>
      <w:bookmarkEnd w:id="19"/>
    </w:p>
    <w:p w14:paraId="64F04AAB" w14:textId="77777777" w:rsidR="007876A5" w:rsidRDefault="007876A5" w:rsidP="007876A5">
      <w:pPr>
        <w:spacing w:line="276" w:lineRule="auto"/>
        <w:jc w:val="both"/>
      </w:pPr>
      <w:r>
        <w:t xml:space="preserve">Kravene om nødvendig omhu baserer sig navnlig på UN </w:t>
      </w:r>
      <w:proofErr w:type="spellStart"/>
      <w:r>
        <w:t>Guiding</w:t>
      </w:r>
      <w:proofErr w:type="spellEnd"/>
      <w:r>
        <w:t xml:space="preserve"> Principles on Business and Human Rights og OECD's retningslinjer for multinationale vir</w:t>
      </w:r>
      <w:r>
        <w:t>k</w:t>
      </w:r>
      <w:r>
        <w:t>somheder. Nødvendig omhu indebærer, at virksomheden aktivt og metodisk u</w:t>
      </w:r>
      <w:r>
        <w:t>n</w:t>
      </w:r>
      <w:r>
        <w:t>dersøger risikoen for overtrædelser af retningslinjerne i forbindelse med virkso</w:t>
      </w:r>
      <w:r>
        <w:t>m</w:t>
      </w:r>
      <w:r>
        <w:t>hedens forretningsaktiviteter, både hos virksomheden selv og hos andre virkso</w:t>
      </w:r>
      <w:r>
        <w:t>m</w:t>
      </w:r>
      <w:r>
        <w:t>heder, som den har indflydelse på, f.eks. leverandører. Endvidere omfatter begr</w:t>
      </w:r>
      <w:r>
        <w:t>e</w:t>
      </w:r>
      <w:r>
        <w:t>bet nødvendig omhu, at virksomheden træffer foranstaltninger til at forebygge risikoen for sådanne overtrædelser.</w:t>
      </w:r>
    </w:p>
    <w:p w14:paraId="0BB59ACF" w14:textId="77777777" w:rsidR="007876A5" w:rsidRDefault="007876A5" w:rsidP="007876A5">
      <w:pPr>
        <w:spacing w:line="276" w:lineRule="auto"/>
        <w:jc w:val="both"/>
      </w:pPr>
      <w:r>
        <w:t>De omfattede virksomheder skal ifølge retningslinjerne konkret identificere, for</w:t>
      </w:r>
      <w:r>
        <w:t>e</w:t>
      </w:r>
      <w:r>
        <w:t>bygge, udbedre og redegøre for aktuelle og potentielle overtrædelser og negative påvirkninger.</w:t>
      </w:r>
    </w:p>
    <w:p w14:paraId="2360EC59" w14:textId="77777777" w:rsidR="007876A5" w:rsidRDefault="007876A5" w:rsidP="007876A5">
      <w:pPr>
        <w:spacing w:line="276" w:lineRule="auto"/>
        <w:jc w:val="both"/>
      </w:pPr>
      <w:r>
        <w:t>Retningslinjerne omfatter både overtrædelser, som virksomheden er årsag eller medvirkende til, eller som er direkte forbundet med virksomhedens operationelle aktiviteter, Produkter eller serviceydelser.</w:t>
      </w:r>
    </w:p>
    <w:p w14:paraId="5857CEA6" w14:textId="77777777" w:rsidR="007876A5" w:rsidRDefault="007876A5" w:rsidP="007876A5">
      <w:pPr>
        <w:spacing w:line="276" w:lineRule="auto"/>
        <w:jc w:val="both"/>
      </w:pPr>
    </w:p>
    <w:p w14:paraId="3B9F989C" w14:textId="77777777" w:rsidR="007876A5" w:rsidRDefault="007876A5" w:rsidP="007876A5">
      <w:pPr>
        <w:pStyle w:val="Overskrift2"/>
      </w:pPr>
      <w:bookmarkStart w:id="20" w:name="_Toc518477810"/>
      <w:r>
        <w:t>4.2</w:t>
      </w:r>
      <w:r>
        <w:tab/>
        <w:t>Generelt</w:t>
      </w:r>
      <w:bookmarkEnd w:id="20"/>
    </w:p>
    <w:p w14:paraId="6537C891" w14:textId="77777777" w:rsidR="007876A5" w:rsidRDefault="007876A5" w:rsidP="007876A5">
      <w:pPr>
        <w:spacing w:line="276" w:lineRule="auto"/>
        <w:jc w:val="both"/>
      </w:pPr>
      <w:r>
        <w:t>Leverandøren forpligter sig ved opfyldelse af Kontrakten til at udvise nødvendig omhu i relation til kravene i afsnit 3. Leverandøren skal således undersøge risikoen for overtrædelse af kravene i afsnit 3 i forbindelse med Leverandørens forre</w:t>
      </w:r>
      <w:r>
        <w:t>t</w:t>
      </w:r>
      <w:r>
        <w:t>ningsaktiviteter, både hos Leverandøren selv og hos andre virksomheder, som den har indflydelse på, f.eks. væsentlige underleverandører, og træffe foranstaltninger til at forebygge risikoen for sådanne overtrædelser ved opfyldelse af Kontrakten.</w:t>
      </w:r>
    </w:p>
    <w:p w14:paraId="7CB6F099" w14:textId="77777777" w:rsidR="007876A5" w:rsidRDefault="007876A5" w:rsidP="007876A5">
      <w:pPr>
        <w:spacing w:line="276" w:lineRule="auto"/>
        <w:jc w:val="both"/>
      </w:pPr>
      <w:r>
        <w:t>Ansvaret vedrørende overholdelse af menneskerettighederne gælder for alle vir</w:t>
      </w:r>
      <w:r>
        <w:t>k</w:t>
      </w:r>
      <w:r>
        <w:t>somheder uanset deres størrelse, sektor, operationel kontekst, ejerskab og stru</w:t>
      </w:r>
      <w:r>
        <w:t>k</w:t>
      </w:r>
      <w:r>
        <w:t>tur. Imidlertid kan omfanget og kompleksiteten af de midler, hvorigennem vir</w:t>
      </w:r>
      <w:r>
        <w:t>k</w:t>
      </w:r>
      <w:r>
        <w:t xml:space="preserve">somhederne har mulighed for at overholde menneskerettighederne, variere, som følge af ovenfornævnte faktorer og som følge af virksomhedernes mulighed for at udøve negativ indflydelse på menneskerettighederne. </w:t>
      </w:r>
    </w:p>
    <w:p w14:paraId="56E7FD63" w14:textId="77777777" w:rsidR="007876A5" w:rsidRDefault="007876A5" w:rsidP="007876A5">
      <w:pPr>
        <w:spacing w:line="276" w:lineRule="auto"/>
        <w:jc w:val="both"/>
      </w:pPr>
      <w:r>
        <w:t>De midler, hvormed Leverandøren skal opfylde ansvaret for overholdelse af me</w:t>
      </w:r>
      <w:r>
        <w:t>n</w:t>
      </w:r>
      <w:r>
        <w:t>neskerettighederne, vil derfor skulle være proportional med blandt andet faktorer som virksomhedens størrelse. Små og mellemstore virksomheder kan have mindre kapacitet såvel som flere uformelle processer og ledelsesstrukturer end større vir</w:t>
      </w:r>
      <w:r>
        <w:t>k</w:t>
      </w:r>
      <w:r>
        <w:t>somheder. Men nogle små og mellemstore virksomheder vil kunne forårsage stor indvirkning på menneskerettighederne, der vil kunne kræve dertil svarende fo</w:t>
      </w:r>
      <w:r>
        <w:t>r</w:t>
      </w:r>
      <w:r>
        <w:t>holdsregler, uanset virksomhedernes størrelse. Alvoren af en negativ indvirkning skal bedømmes ud fra dens omfang, rækkevidde og ubodelige karakter.</w:t>
      </w:r>
    </w:p>
    <w:p w14:paraId="56287CBD" w14:textId="77777777" w:rsidR="007876A5" w:rsidRDefault="007876A5" w:rsidP="007876A5">
      <w:pPr>
        <w:spacing w:line="276" w:lineRule="auto"/>
        <w:jc w:val="both"/>
      </w:pPr>
      <w:r>
        <w:t>Leverandører, der er større virksomheder, anses under alle omstændigheder for at udvise nødvendig omhu, såfremt Leverandøren sikrer følgende fire grundlægge</w:t>
      </w:r>
      <w:r>
        <w:t>n</w:t>
      </w:r>
      <w:r>
        <w:t xml:space="preserve">de </w:t>
      </w:r>
      <w:proofErr w:type="gramStart"/>
      <w:r>
        <w:t>tiltag  i</w:t>
      </w:r>
      <w:proofErr w:type="gramEnd"/>
      <w:r>
        <w:t xml:space="preserve"> relation til de af Kontrakten omfattede Produkter eller dele heraf:</w:t>
      </w:r>
    </w:p>
    <w:p w14:paraId="242BAA14" w14:textId="216B7CAC" w:rsidR="007876A5" w:rsidRDefault="007876A5" w:rsidP="0018145A">
      <w:pPr>
        <w:pStyle w:val="Opstilling-talellerbogst"/>
        <w:numPr>
          <w:ilvl w:val="0"/>
          <w:numId w:val="16"/>
        </w:numPr>
      </w:pPr>
      <w:r>
        <w:t>Politik, der beskriver Leverandørens holdning til ansvarlig leverandørst</w:t>
      </w:r>
      <w:r>
        <w:t>y</w:t>
      </w:r>
      <w:r>
        <w:t>ring.</w:t>
      </w:r>
    </w:p>
    <w:p w14:paraId="3A287F75" w14:textId="2E4ED5C4" w:rsidR="007876A5" w:rsidRDefault="007876A5" w:rsidP="0018145A">
      <w:pPr>
        <w:pStyle w:val="Opstilling-talellerbogst"/>
        <w:numPr>
          <w:ilvl w:val="0"/>
          <w:numId w:val="16"/>
        </w:numPr>
      </w:pPr>
      <w:r>
        <w:t>Risikovurdering, der omfatter løbende vurdering af aktuelle og p</w:t>
      </w:r>
      <w:r>
        <w:t>o</w:t>
      </w:r>
      <w:r>
        <w:t>tentielle krænkelser relateret til Leverandørens aktiviteter og relationer i r</w:t>
      </w:r>
      <w:r>
        <w:t>e</w:t>
      </w:r>
      <w:r>
        <w:t>lation til det u</w:t>
      </w:r>
      <w:r>
        <w:t>n</w:t>
      </w:r>
      <w:r>
        <w:t>der Kontrakten leverede.</w:t>
      </w:r>
    </w:p>
    <w:p w14:paraId="3EAE7C34" w14:textId="7BD60654" w:rsidR="007876A5" w:rsidRDefault="007876A5" w:rsidP="0018145A">
      <w:pPr>
        <w:pStyle w:val="Opstilling-talellerbogst"/>
        <w:numPr>
          <w:ilvl w:val="0"/>
          <w:numId w:val="16"/>
        </w:numPr>
      </w:pPr>
      <w:r>
        <w:t>Implementering af politik for ansvarlig leverandørstyring, der bl.a. med udgangspunkt i risikovurderingen omfatter monitorering af udvalgte u</w:t>
      </w:r>
      <w:r>
        <w:t>n</w:t>
      </w:r>
      <w:r>
        <w:t>derleverandørers aktiviteter og løbende forbedringer. Leverandøren bør skride til øjeblikkelig handling, hvis der konstateres grove krænkelser af grundlæggende rettigheder og internationale miljøstandarder.</w:t>
      </w:r>
    </w:p>
    <w:p w14:paraId="46DFA26B" w14:textId="3071A6A5" w:rsidR="007876A5" w:rsidRDefault="007876A5" w:rsidP="0018145A">
      <w:pPr>
        <w:pStyle w:val="Opstilling-talellerbogst"/>
        <w:numPr>
          <w:ilvl w:val="0"/>
          <w:numId w:val="16"/>
        </w:numPr>
      </w:pPr>
      <w:r>
        <w:t>Rapportering om indsatsen og dens resultater.</w:t>
      </w:r>
    </w:p>
    <w:p w14:paraId="772CF4EA" w14:textId="77777777" w:rsidR="0018145A" w:rsidRDefault="0018145A" w:rsidP="0018145A">
      <w:pPr>
        <w:pStyle w:val="Opstilling-talellerbogst"/>
        <w:numPr>
          <w:ilvl w:val="0"/>
          <w:numId w:val="0"/>
        </w:numPr>
      </w:pPr>
    </w:p>
    <w:p w14:paraId="5CEC5D94" w14:textId="77777777" w:rsidR="007876A5" w:rsidRDefault="007876A5" w:rsidP="007876A5">
      <w:pPr>
        <w:spacing w:line="276" w:lineRule="auto"/>
        <w:jc w:val="both"/>
      </w:pPr>
      <w:r>
        <w:t>Leverandøren kan udvise nødvendig omhu på anden vis, som er tilpasset Lev</w:t>
      </w:r>
      <w:r>
        <w:t>e</w:t>
      </w:r>
      <w:r>
        <w:t xml:space="preserve">randørens indsats set ud fra en pragmatisk tilgang og under hensyntagen til de konkrete forhold og Leverandørens ressourcer.  </w:t>
      </w:r>
    </w:p>
    <w:p w14:paraId="01A15D70" w14:textId="77777777" w:rsidR="007876A5" w:rsidRDefault="007876A5" w:rsidP="0018145A">
      <w:pPr>
        <w:pStyle w:val="Overskrift2"/>
      </w:pPr>
      <w:bookmarkStart w:id="21" w:name="_Toc518477811"/>
      <w:r>
        <w:t>4.3</w:t>
      </w:r>
      <w:r>
        <w:tab/>
        <w:t>Mineraler og metaller fra konfliktramte og høj risiko områder</w:t>
      </w:r>
      <w:bookmarkEnd w:id="21"/>
      <w:r>
        <w:t xml:space="preserve"> </w:t>
      </w:r>
    </w:p>
    <w:p w14:paraId="2092192F" w14:textId="77777777" w:rsidR="007876A5" w:rsidRDefault="007876A5" w:rsidP="007876A5">
      <w:pPr>
        <w:spacing w:line="276" w:lineRule="auto"/>
        <w:jc w:val="both"/>
      </w:pPr>
      <w:r>
        <w:t>Såfremt der ved opfyldelsen af Kontrakten leveres Produkter eller dele heraf, hvori der indgår metaller eller mineraler ("Minerals"), som er omfattet af OECD retningslinjerne i punkt 2.4, gælder følgende:</w:t>
      </w:r>
    </w:p>
    <w:p w14:paraId="79515FED" w14:textId="77777777" w:rsidR="007876A5" w:rsidRDefault="007876A5" w:rsidP="007876A5">
      <w:pPr>
        <w:spacing w:line="276" w:lineRule="auto"/>
        <w:jc w:val="both"/>
      </w:pPr>
      <w:r>
        <w:t>Leverandøren forpligter sig ved opfyldelsen af Kontrakten til i sine forretning</w:t>
      </w:r>
      <w:r>
        <w:t>s</w:t>
      </w:r>
      <w:r>
        <w:t xml:space="preserve">mæssige systemer at integrere OECD's "Due Diligence Guidance for </w:t>
      </w:r>
      <w:proofErr w:type="spellStart"/>
      <w:r>
        <w:t>Responsible</w:t>
      </w:r>
      <w:proofErr w:type="spellEnd"/>
      <w:r>
        <w:t xml:space="preserve"> Supply Chains of Minerals from </w:t>
      </w:r>
      <w:proofErr w:type="spellStart"/>
      <w:r>
        <w:t>Conflict-Affected</w:t>
      </w:r>
      <w:proofErr w:type="spellEnd"/>
      <w:r>
        <w:t xml:space="preserve"> and High-</w:t>
      </w:r>
      <w:proofErr w:type="spellStart"/>
      <w:r>
        <w:t>Risk</w:t>
      </w:r>
      <w:proofErr w:type="spellEnd"/>
      <w:r>
        <w:t xml:space="preserve"> </w:t>
      </w:r>
      <w:proofErr w:type="spellStart"/>
      <w:r>
        <w:t>Areas</w:t>
      </w:r>
      <w:proofErr w:type="spellEnd"/>
      <w:r>
        <w:t>" i form af den i guiden nævnte "</w:t>
      </w:r>
      <w:proofErr w:type="spellStart"/>
      <w:r>
        <w:t>Five</w:t>
      </w:r>
      <w:proofErr w:type="spellEnd"/>
      <w:r>
        <w:t xml:space="preserve">-Step Framework for </w:t>
      </w:r>
      <w:proofErr w:type="spellStart"/>
      <w:r>
        <w:t>Risk-Based</w:t>
      </w:r>
      <w:proofErr w:type="spellEnd"/>
      <w:r>
        <w:t xml:space="preserve"> Due Diligence in the Mineral Supply Chain", jf. </w:t>
      </w:r>
      <w:proofErr w:type="spellStart"/>
      <w:r>
        <w:t>annex</w:t>
      </w:r>
      <w:proofErr w:type="spellEnd"/>
      <w:r>
        <w:t xml:space="preserve"> I til guiden.</w:t>
      </w:r>
    </w:p>
    <w:p w14:paraId="62362F30" w14:textId="77777777" w:rsidR="007876A5" w:rsidRDefault="007876A5" w:rsidP="007876A5">
      <w:pPr>
        <w:spacing w:line="276" w:lineRule="auto"/>
        <w:jc w:val="both"/>
      </w:pPr>
      <w:r>
        <w:t>Disse forpligtelser medfører, at Leverandøren for de af Kontrakten omfattede Produkter eller dele heraf i overensstemmelse med OECD-retningslinjerne skal:</w:t>
      </w:r>
    </w:p>
    <w:p w14:paraId="1BC05EA1" w14:textId="1B0D33C2" w:rsidR="007876A5" w:rsidRDefault="007876A5" w:rsidP="0018145A">
      <w:pPr>
        <w:pStyle w:val="Opstilling-talellerbogst"/>
        <w:numPr>
          <w:ilvl w:val="0"/>
          <w:numId w:val="17"/>
        </w:numPr>
      </w:pPr>
      <w:r>
        <w:t>etablere stærke forretningsmæssige systemer, som understøtter retningsli</w:t>
      </w:r>
      <w:r>
        <w:t>n</w:t>
      </w:r>
      <w:r>
        <w:t>jerne,</w:t>
      </w:r>
    </w:p>
    <w:p w14:paraId="3DFAFB3D" w14:textId="4A256CBF" w:rsidR="007876A5" w:rsidRDefault="007876A5" w:rsidP="0018145A">
      <w:pPr>
        <w:pStyle w:val="Opstilling-talellerbogst"/>
        <w:numPr>
          <w:ilvl w:val="0"/>
          <w:numId w:val="17"/>
        </w:numPr>
      </w:pPr>
      <w:r>
        <w:t>identificere og håndtere risici i leverandørkæden,</w:t>
      </w:r>
    </w:p>
    <w:p w14:paraId="60852834" w14:textId="1C95E5DD" w:rsidR="007876A5" w:rsidRDefault="007876A5" w:rsidP="0018145A">
      <w:pPr>
        <w:pStyle w:val="Opstilling-talellerbogst"/>
        <w:numPr>
          <w:ilvl w:val="0"/>
          <w:numId w:val="17"/>
        </w:numPr>
      </w:pPr>
      <w:r>
        <w:t>udarbejde og implementere en strategi som svar på identificerede risici,</w:t>
      </w:r>
    </w:p>
    <w:p w14:paraId="6F6432F2" w14:textId="1D453020" w:rsidR="007876A5" w:rsidRDefault="007876A5" w:rsidP="0018145A">
      <w:pPr>
        <w:pStyle w:val="Opstilling-talellerbogst"/>
        <w:numPr>
          <w:ilvl w:val="0"/>
          <w:numId w:val="17"/>
        </w:numPr>
      </w:pPr>
      <w:r>
        <w:t>understøtte uafhængige tredjeparts audits i leverandørkæden, og</w:t>
      </w:r>
    </w:p>
    <w:p w14:paraId="720368DE" w14:textId="386AE2F5" w:rsidR="007876A5" w:rsidRDefault="007876A5" w:rsidP="0018145A">
      <w:pPr>
        <w:pStyle w:val="Opstilling-talellerbogst"/>
        <w:numPr>
          <w:ilvl w:val="0"/>
          <w:numId w:val="17"/>
        </w:numPr>
      </w:pPr>
      <w:r>
        <w:t>foretage offentlig rapportering om Leverandørens due diligence.</w:t>
      </w:r>
    </w:p>
    <w:p w14:paraId="76788A15" w14:textId="77777777" w:rsidR="0018145A" w:rsidRDefault="0018145A" w:rsidP="0018145A">
      <w:pPr>
        <w:pStyle w:val="Opstilling-talellerbogst"/>
        <w:numPr>
          <w:ilvl w:val="0"/>
          <w:numId w:val="0"/>
        </w:numPr>
      </w:pPr>
    </w:p>
    <w:p w14:paraId="07DB0FB4" w14:textId="77777777" w:rsidR="007876A5" w:rsidRDefault="007876A5" w:rsidP="007876A5">
      <w:pPr>
        <w:spacing w:line="276" w:lineRule="auto"/>
        <w:jc w:val="both"/>
      </w:pPr>
    </w:p>
    <w:p w14:paraId="79F61406" w14:textId="4BD88691" w:rsidR="007876A5" w:rsidRDefault="007876A5" w:rsidP="0018145A">
      <w:pPr>
        <w:pStyle w:val="Overskrift1"/>
      </w:pPr>
      <w:bookmarkStart w:id="22" w:name="_Toc518477812"/>
      <w:r>
        <w:t>5.</w:t>
      </w:r>
      <w:r>
        <w:tab/>
        <w:t>D</w:t>
      </w:r>
      <w:r w:rsidR="0018145A">
        <w:t>okumentation</w:t>
      </w:r>
      <w:bookmarkEnd w:id="22"/>
    </w:p>
    <w:p w14:paraId="706B2DC0" w14:textId="77777777" w:rsidR="007876A5" w:rsidRDefault="007876A5" w:rsidP="007876A5">
      <w:pPr>
        <w:spacing w:line="276" w:lineRule="auto"/>
        <w:jc w:val="both"/>
      </w:pPr>
      <w:r>
        <w:t xml:space="preserve">Ud over dokumentation for opfyldelse af de i Kontraktens fastlagte specifikke krav til produktets egenskaber vil Moderniseringsstyrelsen som hovedregel ikke anmode om nærmere dokumentation for, at Leverandøren ved opfyldelsen af Kontrakten lever op til kravene i dette bilag. </w:t>
      </w:r>
    </w:p>
    <w:p w14:paraId="23C1CAFA" w14:textId="77777777" w:rsidR="007876A5" w:rsidRDefault="007876A5" w:rsidP="0018145A">
      <w:pPr>
        <w:pStyle w:val="Overskrift2"/>
      </w:pPr>
      <w:bookmarkStart w:id="23" w:name="_Toc518477813"/>
      <w:r>
        <w:t>5.1</w:t>
      </w:r>
      <w:r>
        <w:tab/>
        <w:t>Dokumentation – særligt om arbejdsklausuler</w:t>
      </w:r>
      <w:bookmarkEnd w:id="23"/>
    </w:p>
    <w:p w14:paraId="4BAB9C33" w14:textId="77777777" w:rsidR="007876A5" w:rsidRDefault="007876A5" w:rsidP="007876A5">
      <w:pPr>
        <w:spacing w:line="276" w:lineRule="auto"/>
        <w:jc w:val="both"/>
      </w:pPr>
      <w:r>
        <w:t>Ordregiver kan til enhver tid udbede sig relevant dokumentation for, at løn- og arbejdsvilkår for arbejdstagerne lever op til den forpligtelse, som arbejdsklausulen i punkt 3.3. fastsætter.</w:t>
      </w:r>
    </w:p>
    <w:p w14:paraId="7EEA6A22" w14:textId="77777777" w:rsidR="007876A5" w:rsidRDefault="007876A5" w:rsidP="007876A5">
      <w:pPr>
        <w:spacing w:line="276" w:lineRule="auto"/>
        <w:jc w:val="both"/>
      </w:pPr>
      <w:r>
        <w:t>Ordregiver kan kræve, at Leverandøren – efter skriftligt påkrav herom – inden for 10 arbejdsdage fremskaffer relevant dokumentation såsom løn- og timesedler, lønregnskab og ansættelseskontrakter fra såvel egne som eventuelle underlevera</w:t>
      </w:r>
      <w:r>
        <w:t>n</w:t>
      </w:r>
      <w:r>
        <w:t>dørers arbejdstagere.</w:t>
      </w:r>
    </w:p>
    <w:p w14:paraId="6AAE411D" w14:textId="77777777" w:rsidR="007876A5" w:rsidRDefault="007876A5" w:rsidP="007876A5">
      <w:pPr>
        <w:spacing w:line="276" w:lineRule="auto"/>
        <w:jc w:val="both"/>
      </w:pPr>
      <w:r>
        <w:t>Ordregiver kan, til brug for sin vurdering af om Leverandøren eller underlevera</w:t>
      </w:r>
      <w:r>
        <w:t>n</w:t>
      </w:r>
      <w:r>
        <w:t>dører har overholdt klausulen, søge rådgivning hos relevante arbejdsgiver- og/eller arbejdstagerorganisationer.</w:t>
      </w:r>
    </w:p>
    <w:p w14:paraId="6666551B" w14:textId="77777777" w:rsidR="007876A5" w:rsidRDefault="007876A5" w:rsidP="0018145A">
      <w:pPr>
        <w:pStyle w:val="Overskrift2"/>
      </w:pPr>
      <w:bookmarkStart w:id="24" w:name="_Toc518477814"/>
      <w:r>
        <w:t>5.2</w:t>
      </w:r>
      <w:r>
        <w:tab/>
        <w:t>Dokumentation – i øvrigt</w:t>
      </w:r>
      <w:bookmarkEnd w:id="24"/>
    </w:p>
    <w:p w14:paraId="559C23B6" w14:textId="77777777" w:rsidR="007876A5" w:rsidRDefault="007876A5" w:rsidP="007876A5">
      <w:pPr>
        <w:spacing w:line="276" w:lineRule="auto"/>
        <w:jc w:val="both"/>
      </w:pPr>
      <w:r>
        <w:t>Leverandøren skal dog til hver en tid, senest en måned efter Moderniseringsstyre</w:t>
      </w:r>
      <w:r>
        <w:t>l</w:t>
      </w:r>
      <w:r>
        <w:t>sen skriftlige anmodning herom, kunne opfylde følgende dokumentationskrav:</w:t>
      </w:r>
    </w:p>
    <w:p w14:paraId="0765CB56" w14:textId="3CA8EFC9" w:rsidR="007876A5" w:rsidRDefault="007876A5" w:rsidP="0018145A">
      <w:pPr>
        <w:pStyle w:val="Overskrift3"/>
      </w:pPr>
      <w:bookmarkStart w:id="25" w:name="_Toc518477815"/>
      <w:r>
        <w:t>5.2.1</w:t>
      </w:r>
      <w:r w:rsidR="0018145A">
        <w:t xml:space="preserve"> </w:t>
      </w:r>
      <w:r>
        <w:t>Erklæring fra Leverandørens ledelse</w:t>
      </w:r>
      <w:bookmarkEnd w:id="25"/>
    </w:p>
    <w:p w14:paraId="29AE8F16" w14:textId="77777777" w:rsidR="007876A5" w:rsidRDefault="007876A5" w:rsidP="007876A5">
      <w:pPr>
        <w:spacing w:line="276" w:lineRule="auto"/>
        <w:jc w:val="both"/>
      </w:pPr>
      <w:r>
        <w:t>Heri erklæres det, at Leverandøren ved opfyldelse af Kontrakten løbende sikrer overholdelsen af ovennævnte krav til menneskerettigheder, arbejdstagerrettigh</w:t>
      </w:r>
      <w:r>
        <w:t>e</w:t>
      </w:r>
      <w:r>
        <w:t>der, miljø, antikorruption og nødvendig omhu.</w:t>
      </w:r>
    </w:p>
    <w:p w14:paraId="1FCD7931" w14:textId="03CD72D1" w:rsidR="007876A5" w:rsidRDefault="007876A5" w:rsidP="0018145A">
      <w:pPr>
        <w:pStyle w:val="Overskrift3"/>
      </w:pPr>
      <w:bookmarkStart w:id="26" w:name="_Toc518477816"/>
      <w:r>
        <w:t>5.2.2</w:t>
      </w:r>
      <w:r w:rsidR="0018145A">
        <w:t xml:space="preserve"> </w:t>
      </w:r>
      <w:r>
        <w:t>Beskrivelse af praktiske tiltag</w:t>
      </w:r>
      <w:bookmarkEnd w:id="26"/>
    </w:p>
    <w:p w14:paraId="5F1D1945" w14:textId="77777777" w:rsidR="007876A5" w:rsidRDefault="007876A5" w:rsidP="007876A5">
      <w:pPr>
        <w:spacing w:line="276" w:lineRule="auto"/>
        <w:jc w:val="both"/>
      </w:pPr>
      <w:r>
        <w:t>Heri beskrives de tiltag, som Leverandøren har gennemført med henblik på at sikre overholdelsen af de nævnte krav. Denne beskrivelse kan omfatte en beskr</w:t>
      </w:r>
      <w:r>
        <w:t>i</w:t>
      </w:r>
      <w:r>
        <w:t>velse af påtagne forpligtelser, implementerede systemer og andre iværksatte tiltag.</w:t>
      </w:r>
    </w:p>
    <w:p w14:paraId="37510131" w14:textId="374B56E1" w:rsidR="007876A5" w:rsidRDefault="007876A5" w:rsidP="0018145A">
      <w:pPr>
        <w:pStyle w:val="Overskrift3"/>
      </w:pPr>
      <w:bookmarkStart w:id="27" w:name="_Toc518477817"/>
      <w:r>
        <w:t>5.2.3</w:t>
      </w:r>
      <w:r w:rsidR="0018145A">
        <w:t xml:space="preserve"> </w:t>
      </w:r>
      <w:r>
        <w:t>Beskrivelse af resultatmålinger</w:t>
      </w:r>
      <w:bookmarkEnd w:id="27"/>
    </w:p>
    <w:p w14:paraId="69EA5456" w14:textId="77777777" w:rsidR="007876A5" w:rsidRDefault="007876A5" w:rsidP="007876A5">
      <w:pPr>
        <w:spacing w:line="276" w:lineRule="auto"/>
        <w:jc w:val="both"/>
      </w:pPr>
      <w:r>
        <w:t xml:space="preserve">Heri beskrives, hvorledes resultatet af iværksatte tiltag måles. Dette kan ske ved brug af standarder så som Global Reporting </w:t>
      </w:r>
      <w:proofErr w:type="spellStart"/>
      <w:r>
        <w:t>Initiative's</w:t>
      </w:r>
      <w:proofErr w:type="spellEnd"/>
      <w:r>
        <w:t xml:space="preserve"> standarder for rapport</w:t>
      </w:r>
      <w:r>
        <w:t>e</w:t>
      </w:r>
      <w:r>
        <w:t>ring.</w:t>
      </w:r>
    </w:p>
    <w:p w14:paraId="1F3A5D78" w14:textId="77777777" w:rsidR="007876A5" w:rsidRDefault="007876A5" w:rsidP="007876A5">
      <w:pPr>
        <w:spacing w:line="276" w:lineRule="auto"/>
        <w:jc w:val="both"/>
      </w:pPr>
      <w:r>
        <w:t>Dokumentationskravene anses som opfyldt ved, at Leverandøren har udarbejdet en såkaldt "</w:t>
      </w:r>
      <w:proofErr w:type="spellStart"/>
      <w:r>
        <w:t>Communication</w:t>
      </w:r>
      <w:proofErr w:type="spellEnd"/>
      <w:r>
        <w:t xml:space="preserve"> on Progress" (fremskridtsrapport) i forbindelse med Leverandørens tilslutning til FN's Global Compact. Moderniseringsstyrelsen a</w:t>
      </w:r>
      <w:r>
        <w:t>c</w:t>
      </w:r>
      <w:r>
        <w:t>cepterer naturligvis også andre bevistyper, der opfylder de i nærværende afsnit 5 fastlagte dokumentationskrav.</w:t>
      </w:r>
    </w:p>
    <w:p w14:paraId="09564609" w14:textId="77777777" w:rsidR="0018145A" w:rsidRDefault="0018145A" w:rsidP="007876A5">
      <w:pPr>
        <w:spacing w:line="276" w:lineRule="auto"/>
        <w:jc w:val="both"/>
      </w:pPr>
    </w:p>
    <w:p w14:paraId="0434BEFD" w14:textId="2938DEA9" w:rsidR="007876A5" w:rsidRDefault="007876A5" w:rsidP="0018145A">
      <w:pPr>
        <w:pStyle w:val="Overskrift1"/>
      </w:pPr>
      <w:bookmarkStart w:id="28" w:name="_Toc518477818"/>
      <w:r>
        <w:t>6.</w:t>
      </w:r>
      <w:r>
        <w:tab/>
        <w:t>L</w:t>
      </w:r>
      <w:r w:rsidR="0018145A">
        <w:t>everandørens ansvar</w:t>
      </w:r>
      <w:bookmarkEnd w:id="28"/>
      <w:r>
        <w:t xml:space="preserve"> </w:t>
      </w:r>
    </w:p>
    <w:p w14:paraId="768F984B" w14:textId="77777777" w:rsidR="007876A5" w:rsidRDefault="007876A5" w:rsidP="007876A5">
      <w:pPr>
        <w:spacing w:line="276" w:lineRule="auto"/>
        <w:jc w:val="both"/>
      </w:pPr>
      <w:r>
        <w:t>Som anført ovenfor er Leverandøren efter Kontrakten alene forpligtet til at sikre overholdelsen af de i afsnit 3, 4 og 5 nævnte krav "ved opfyldelsen af Kontra</w:t>
      </w:r>
      <w:r>
        <w:t>k</w:t>
      </w:r>
      <w:r>
        <w:t>ten". Leverandørens ansvar angår således alene det under Kontrakten leverede.</w:t>
      </w:r>
    </w:p>
    <w:p w14:paraId="0D63B4CA" w14:textId="77777777" w:rsidR="007876A5" w:rsidRDefault="007876A5" w:rsidP="007876A5">
      <w:pPr>
        <w:spacing w:line="276" w:lineRule="auto"/>
        <w:jc w:val="both"/>
      </w:pPr>
      <w:r>
        <w:t>Ved vurderingen af om en Leverandør kan holdes ansvarlig for en opfyldelse af Kontrakten, som strider mod de nævnte krav, lægges der bl.a. vægt på, om Lev</w:t>
      </w:r>
      <w:r>
        <w:t>e</w:t>
      </w:r>
      <w:r>
        <w:t>randøren har udvist nødvendig omhu i forhold til, hvad der med rimelighed kan forventes af Leverandøren ud fra den kontekst, Leverandøren opererer i. Nø</w:t>
      </w:r>
      <w:r>
        <w:t>d</w:t>
      </w:r>
      <w:r>
        <w:t>vendig omhu afhænger af den pågældende Leverandørs størrelse, forretningsmæ</w:t>
      </w:r>
      <w:r>
        <w:t>s</w:t>
      </w:r>
      <w:r>
        <w:t>sige sammenhæng og kompleksitet, overtrædelsens alvor, om årsagen til overtr</w:t>
      </w:r>
      <w:r>
        <w:t>æ</w:t>
      </w:r>
      <w:r>
        <w:t xml:space="preserve">delsen er uden for evt. kontrol og indflydelse, om der består en afhængighed af de pågældende varer eller tjenesteydelser og endelig perspektivet i forhold til den pågældende overtrædelse ved afbrydelse af et samarbejde eller indkøb, dvs. om en afbrydelse af samarbejdet forværrer eller forbedrer situationen. </w:t>
      </w:r>
    </w:p>
    <w:p w14:paraId="4DC98B3B" w14:textId="77777777" w:rsidR="0018145A" w:rsidRDefault="0018145A" w:rsidP="007876A5">
      <w:pPr>
        <w:spacing w:line="276" w:lineRule="auto"/>
        <w:jc w:val="both"/>
      </w:pPr>
    </w:p>
    <w:p w14:paraId="473BE4C8" w14:textId="5965EFC8" w:rsidR="007876A5" w:rsidRDefault="007876A5" w:rsidP="0018145A">
      <w:pPr>
        <w:pStyle w:val="Overskrift1"/>
      </w:pPr>
      <w:bookmarkStart w:id="29" w:name="_Toc518477819"/>
      <w:r>
        <w:t>7.</w:t>
      </w:r>
      <w:r>
        <w:tab/>
        <w:t>P</w:t>
      </w:r>
      <w:r w:rsidR="0018145A">
        <w:t>rocedure ved konkret begrundet mistanke</w:t>
      </w:r>
      <w:bookmarkEnd w:id="29"/>
    </w:p>
    <w:p w14:paraId="5FC4A765" w14:textId="77777777" w:rsidR="007876A5" w:rsidRDefault="007876A5" w:rsidP="007876A5">
      <w:pPr>
        <w:spacing w:line="276" w:lineRule="auto"/>
        <w:jc w:val="both"/>
      </w:pPr>
      <w:r>
        <w:t>Såfremt der opstår konkret begrundet mistanke om, at Leverandørens opfyldelse af Kontrakten strider mod de i afsnit 3 og 4 nævnte krav, skal Leverandøren straks efter Moderniseringsstyrelsens anmodning herom fremsende en skriftlig redegørelse indeholdende følgende punkter:</w:t>
      </w:r>
    </w:p>
    <w:p w14:paraId="15350048" w14:textId="3BC208D1" w:rsidR="007876A5" w:rsidRDefault="007876A5" w:rsidP="0018145A">
      <w:pPr>
        <w:pStyle w:val="Opstilling-talellerbogst"/>
        <w:numPr>
          <w:ilvl w:val="0"/>
          <w:numId w:val="18"/>
        </w:numPr>
      </w:pPr>
      <w:r>
        <w:t xml:space="preserve">Afvisning eller bekræftelse af den konkret begrundede mistanke. </w:t>
      </w:r>
    </w:p>
    <w:p w14:paraId="2D587684" w14:textId="4191F327" w:rsidR="007876A5" w:rsidRDefault="007876A5" w:rsidP="0018145A">
      <w:pPr>
        <w:pStyle w:val="Opstilling-talellerbogst"/>
        <w:numPr>
          <w:ilvl w:val="0"/>
          <w:numId w:val="18"/>
        </w:numPr>
      </w:pPr>
      <w:r>
        <w:t>Redegørelse for de omhandlede forhold samt ved bekræftelse af mista</w:t>
      </w:r>
      <w:r>
        <w:t>n</w:t>
      </w:r>
      <w:r>
        <w:t>ken en handlingsplan for, hvorledes der kan rettes op på situationen, he</w:t>
      </w:r>
      <w:r>
        <w:t>r</w:t>
      </w:r>
      <w:r>
        <w:t>under hvilke foranstaltninger Leverandøren sætter i værk for at påvirke forholdet, herunder at mindske risikoen for, at tilsvarende situationer o</w:t>
      </w:r>
      <w:r>
        <w:t>p</w:t>
      </w:r>
      <w:r>
        <w:t>står.</w:t>
      </w:r>
    </w:p>
    <w:p w14:paraId="172A0825" w14:textId="77777777" w:rsidR="0018145A" w:rsidRDefault="0018145A" w:rsidP="0018145A">
      <w:pPr>
        <w:pStyle w:val="Opstilling-talellerbogst"/>
        <w:numPr>
          <w:ilvl w:val="0"/>
          <w:numId w:val="0"/>
        </w:numPr>
      </w:pPr>
    </w:p>
    <w:p w14:paraId="3ECC7F75" w14:textId="77777777" w:rsidR="007876A5" w:rsidRDefault="007876A5" w:rsidP="007876A5">
      <w:pPr>
        <w:spacing w:line="276" w:lineRule="auto"/>
        <w:jc w:val="both"/>
      </w:pPr>
      <w:r>
        <w:t>Redegørelsen kan i relevant omfang omfatte dokumentation for, under hvilke produktionsprocesser og/eller -metoder de varer og/eller tjenesteydelser, der in</w:t>
      </w:r>
      <w:r>
        <w:t>d</w:t>
      </w:r>
      <w:r>
        <w:t xml:space="preserve">går til opfyldelsen af Kontrakten, er tilvirket, samt fornøden dokumentation for, hvilke materialer der indgår i Produkterne, samt angivelse af hvorledes en part har mulighed for at søge genoprejsning og udbedring af eventuelle skader, såfremt en sag om krænkelse af menneskerettighederne måtte opstå (jf. UN </w:t>
      </w:r>
      <w:proofErr w:type="spellStart"/>
      <w:r>
        <w:t>Guiding</w:t>
      </w:r>
      <w:proofErr w:type="spellEnd"/>
      <w:r>
        <w:t xml:space="preserve"> Princ</w:t>
      </w:r>
      <w:r>
        <w:t>i</w:t>
      </w:r>
      <w:r>
        <w:t>ples on Business and Human Rights nr. 29). Endvidere skal Leverandøren redeg</w:t>
      </w:r>
      <w:r>
        <w:t>ø</w:t>
      </w:r>
      <w:r>
        <w:t>re for, hvorvidt årsagen til mistanken er uden for evt. kontrol og indflydelse, om der består en afhængighed af de pågældende varer eller tjenesteydelser og endelig perspektivet i forhold til den pågældende overtrædelse ved afbrydelse af et sama</w:t>
      </w:r>
      <w:r>
        <w:t>r</w:t>
      </w:r>
      <w:r>
        <w:t xml:space="preserve">bejde eller indkøb, dvs. om en afbrydelse af samarbejdet forværrer eller forbedrer situationen. </w:t>
      </w:r>
    </w:p>
    <w:p w14:paraId="7FAF21E6" w14:textId="77777777" w:rsidR="007876A5" w:rsidRDefault="007876A5" w:rsidP="007876A5">
      <w:pPr>
        <w:spacing w:line="276" w:lineRule="auto"/>
        <w:jc w:val="both"/>
      </w:pPr>
      <w:r>
        <w:t>Konkret begrundet mistanke kan bl.a. anses at foreligge, såfremt Leverandøren indbringes for Mæglings- og klageinstitutionen for ansvarlig virksomhedsadfærd, jf. lov om mæglings- og klageinstitutionen for ansvarlig virksomhedsadfærd, eller et andet nationalt kontaktpunkt i et andet land, eller i øvrigt gøres til genstand for retsforfølgning for overtrædelser af de i afsnit 3 og 4 nævnte krav ved Leverand</w:t>
      </w:r>
      <w:r>
        <w:t>ø</w:t>
      </w:r>
      <w:r>
        <w:t>rens opfyldelse af Kontrakten, uanset i hvilket land retsforfølgelsen finder sted.</w:t>
      </w:r>
    </w:p>
    <w:p w14:paraId="30019E78" w14:textId="77777777" w:rsidR="007876A5" w:rsidRDefault="007876A5" w:rsidP="007876A5">
      <w:pPr>
        <w:spacing w:line="276" w:lineRule="auto"/>
        <w:jc w:val="both"/>
      </w:pPr>
      <w:r>
        <w:t>Leverandøren skal derfor af egen drift straks kontakte Moderniseringsstyrelsen, hvis Leverandøren bliver opmærksom på, at der foreligger overtrædelse af afsnit 3 og 4, eller hvis Leverandøren indbringes for Mæglings- og klageinstitutionen for ansvarlig virksomhedsadfærd, jf. lov om mæglings- og klageinstitutionen for a</w:t>
      </w:r>
      <w:r>
        <w:t>n</w:t>
      </w:r>
      <w:r>
        <w:t>svarlig virksomhedsadfærd, eller et andet nationalt kontaktpunkt i et andet land, eller i øvrigt gøres til genstand for retsforfølgning for overtrædelser af de i afsnit 3 og 4 nævnte krav ved Leverandørens opfyldelse af Kontrakten og i den forbinde</w:t>
      </w:r>
      <w:r>
        <w:t>l</w:t>
      </w:r>
      <w:r>
        <w:t xml:space="preserve">se af egen drift fremsende redegørelse og dokumentation som ovenfor anført. </w:t>
      </w:r>
    </w:p>
    <w:p w14:paraId="4C96A6A5" w14:textId="4197AB09" w:rsidR="003D726A" w:rsidRDefault="007876A5" w:rsidP="0018145A">
      <w:pPr>
        <w:spacing w:line="276" w:lineRule="auto"/>
        <w:jc w:val="both"/>
      </w:pPr>
      <w:r>
        <w:t>Moderniseringsstyrelsen vil på baggrund af overnævnte skriftlige redegørelse og dokumentation mv. foretage en konkret vurdering af den enkelte sag, hvorunder alle relevante forhold vil blive taget i betragtning.</w:t>
      </w:r>
      <w:bookmarkStart w:id="30" w:name="_Toc505075871"/>
      <w:bookmarkEnd w:id="30"/>
    </w:p>
    <w:p w14:paraId="0CAF80BB" w14:textId="77777777" w:rsidR="0018145A" w:rsidRPr="0018145A" w:rsidRDefault="0018145A" w:rsidP="0018145A">
      <w:pPr>
        <w:spacing w:line="276" w:lineRule="auto"/>
        <w:jc w:val="both"/>
      </w:pPr>
    </w:p>
    <w:sectPr w:rsidR="0018145A" w:rsidRPr="0018145A" w:rsidSect="009E377C">
      <w:headerReference w:type="default" r:id="rId9"/>
      <w:headerReference w:type="first" r:id="rId10"/>
      <w:endnotePr>
        <w:numFmt w:val="decimal"/>
      </w:endnotePr>
      <w:pgSz w:w="11907" w:h="16840" w:code="9"/>
      <w:pgMar w:top="2320" w:right="2835" w:bottom="1418" w:left="1418" w:header="567" w:footer="23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9E529" w15:done="0"/>
  <w15:commentEx w15:paraId="5E7B85AC" w15:done="0"/>
  <w15:commentEx w15:paraId="2E6A3E72" w15:done="0"/>
  <w15:commentEx w15:paraId="43C4118B" w15:done="0"/>
  <w15:commentEx w15:paraId="53E1D7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9E529" w16cid:durableId="1E35A51A"/>
  <w16cid:commentId w16cid:paraId="5E7B85AC" w16cid:durableId="1E2C6B50"/>
  <w16cid:commentId w16cid:paraId="2E6A3E72" w16cid:durableId="1E35A51E"/>
  <w16cid:commentId w16cid:paraId="43C4118B" w16cid:durableId="1E2C6C3E"/>
  <w16cid:commentId w16cid:paraId="53E1D737" w16cid:durableId="1E2C6C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E3EBB" w14:textId="77777777" w:rsidR="00D0113A" w:rsidRDefault="00D0113A">
      <w:r>
        <w:separator/>
      </w:r>
    </w:p>
  </w:endnote>
  <w:endnote w:type="continuationSeparator" w:id="0">
    <w:p w14:paraId="6F8E2C5C" w14:textId="77777777" w:rsidR="00D0113A" w:rsidRDefault="00D0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FD643" w14:textId="77777777" w:rsidR="00D0113A" w:rsidRPr="00FF2C9C" w:rsidRDefault="00D0113A" w:rsidP="00FF2C9C">
      <w:pPr>
        <w:pStyle w:val="FootnoteSeperator"/>
      </w:pPr>
    </w:p>
  </w:footnote>
  <w:footnote w:type="continuationSeparator" w:id="0">
    <w:p w14:paraId="791C1961" w14:textId="77777777" w:rsidR="00D0113A" w:rsidRDefault="00D0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1C576" w14:textId="51031806" w:rsidR="00D0113A" w:rsidRPr="00433F79" w:rsidRDefault="00D0113A" w:rsidP="00F3309D">
    <w:pPr>
      <w:pStyle w:val="Sidehoved"/>
      <w:tabs>
        <w:tab w:val="clear" w:pos="4819"/>
        <w:tab w:val="clear" w:pos="9638"/>
        <w:tab w:val="left" w:pos="8051"/>
      </w:tabs>
      <w:rPr>
        <w:rStyle w:val="Sidetal"/>
      </w:rPr>
    </w:pPr>
    <w:r>
      <w:rPr>
        <w:noProof/>
      </w:rPr>
      <w:drawing>
        <wp:anchor distT="0" distB="0" distL="114300" distR="114300" simplePos="0" relativeHeight="251658239" behindDoc="0" locked="0" layoutInCell="1" allowOverlap="1" wp14:anchorId="189BFAE1" wp14:editId="32F438DF">
          <wp:simplePos x="0" y="377825"/>
          <wp:positionH relativeFrom="page">
            <wp:align>center</wp:align>
          </wp:positionH>
          <wp:positionV relativeFrom="page">
            <wp:posOffset>377825</wp:posOffset>
          </wp:positionV>
          <wp:extent cx="2159635" cy="409575"/>
          <wp:effectExtent l="0" t="0" r="0" b="9525"/>
          <wp:wrapNone/>
          <wp:docPr id="43" name="Logo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59635" cy="409575"/>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bookmarkStart w:id="31" w:name="SD_LAN_Page"/>
    <w:r>
      <w:rPr>
        <w:rStyle w:val="Sidetal"/>
      </w:rPr>
      <w:t>Side</w:t>
    </w:r>
    <w:bookmarkEnd w:id="31"/>
    <w:r w:rsidRPr="00433F79">
      <w:rPr>
        <w:rStyle w:val="Sidetal"/>
      </w:rPr>
      <w:t xml:space="preserve"> </w:t>
    </w:r>
    <w:r w:rsidRPr="00433F79">
      <w:rPr>
        <w:rStyle w:val="Sidetal"/>
      </w:rPr>
      <w:fldChar w:fldCharType="begin"/>
    </w:r>
    <w:r w:rsidRPr="00433F79">
      <w:rPr>
        <w:rStyle w:val="Sidetal"/>
      </w:rPr>
      <w:instrText xml:space="preserve"> PAGE </w:instrText>
    </w:r>
    <w:r w:rsidRPr="00433F79">
      <w:rPr>
        <w:rStyle w:val="Sidetal"/>
      </w:rPr>
      <w:fldChar w:fldCharType="separate"/>
    </w:r>
    <w:r w:rsidR="007F0A58">
      <w:rPr>
        <w:rStyle w:val="Sidetal"/>
        <w:noProof/>
      </w:rPr>
      <w:t>5</w:t>
    </w:r>
    <w:r w:rsidRPr="00433F79">
      <w:rPr>
        <w:rStyle w:val="Sidetal"/>
      </w:rPr>
      <w:fldChar w:fldCharType="end"/>
    </w:r>
    <w:r w:rsidRPr="00433F79">
      <w:rPr>
        <w:rStyle w:val="Sidetal"/>
      </w:rPr>
      <w:t xml:space="preserve"> </w:t>
    </w:r>
    <w:bookmarkStart w:id="32" w:name="SD_LAN_Of"/>
    <w:r>
      <w:rPr>
        <w:rStyle w:val="Sidetal"/>
      </w:rPr>
      <w:t>af</w:t>
    </w:r>
    <w:bookmarkEnd w:id="32"/>
    <w:r w:rsidRPr="00433F79">
      <w:rPr>
        <w:rStyle w:val="Sidetal"/>
      </w:rPr>
      <w:t xml:space="preserve"> </w:t>
    </w:r>
    <w:r w:rsidRPr="00433F79">
      <w:rPr>
        <w:rStyle w:val="Sidetal"/>
      </w:rPr>
      <w:fldChar w:fldCharType="begin"/>
    </w:r>
    <w:r w:rsidRPr="00433F79">
      <w:rPr>
        <w:rStyle w:val="Sidetal"/>
      </w:rPr>
      <w:instrText xml:space="preserve"> </w:instrText>
    </w:r>
    <w:r>
      <w:rPr>
        <w:rStyle w:val="Sidetal"/>
      </w:rPr>
      <w:instrText>NUMPAGES</w:instrText>
    </w:r>
    <w:r w:rsidRPr="00433F79">
      <w:rPr>
        <w:rStyle w:val="Sidetal"/>
      </w:rPr>
      <w:instrText xml:space="preserve"> </w:instrText>
    </w:r>
    <w:r w:rsidRPr="00433F79">
      <w:rPr>
        <w:rStyle w:val="Sidetal"/>
      </w:rPr>
      <w:fldChar w:fldCharType="separate"/>
    </w:r>
    <w:r w:rsidR="007F0A58">
      <w:rPr>
        <w:rStyle w:val="Sidetal"/>
        <w:noProof/>
      </w:rPr>
      <w:t>7</w:t>
    </w:r>
    <w:r w:rsidRPr="00433F79">
      <w:rPr>
        <w:rStyle w:val="Sidet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1A23" w14:textId="77777777" w:rsidR="00D0113A" w:rsidRDefault="00D0113A" w:rsidP="00703C50">
    <w:pPr>
      <w:pStyle w:val="Sidehoved"/>
    </w:pPr>
    <w:r>
      <w:rPr>
        <w:noProof/>
      </w:rPr>
      <w:drawing>
        <wp:anchor distT="0" distB="0" distL="114300" distR="114300" simplePos="0" relativeHeight="251659264" behindDoc="0" locked="0" layoutInCell="1" allowOverlap="1" wp14:anchorId="5E368027" wp14:editId="6BDF3A66">
          <wp:simplePos x="0" y="0"/>
          <wp:positionH relativeFrom="page">
            <wp:align>center</wp:align>
          </wp:positionH>
          <wp:positionV relativeFrom="page">
            <wp:posOffset>377825</wp:posOffset>
          </wp:positionV>
          <wp:extent cx="2162175" cy="409575"/>
          <wp:effectExtent l="0" t="0" r="9525" b="9525"/>
          <wp:wrapNone/>
          <wp:docPr id="44"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2175" cy="409575"/>
                  </a:xfrm>
                  <a:prstGeom prst="rect">
                    <a:avLst/>
                  </a:prstGeom>
                </pic:spPr>
              </pic:pic>
            </a:graphicData>
          </a:graphic>
          <wp14:sizeRelH relativeFrom="margin">
            <wp14:pctWidth>0</wp14:pctWidth>
          </wp14:sizeRelH>
          <wp14:sizeRelV relativeFrom="margin">
            <wp14:pctHeight>0</wp14:pctHeight>
          </wp14:sizeRelV>
        </wp:anchor>
      </w:drawing>
    </w:r>
  </w:p>
  <w:p w14:paraId="6728A899" w14:textId="77777777" w:rsidR="00D0113A" w:rsidRDefault="00D0113A">
    <w:pPr>
      <w:pStyle w:val="Sidehoved"/>
    </w:pPr>
    <w:bookmarkStart w:id="33" w:name="SD_Notat"/>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nsid w:val="05B10DA5"/>
    <w:multiLevelType w:val="multilevel"/>
    <w:tmpl w:val="BD60B336"/>
    <w:lvl w:ilvl="0">
      <w:start w:val="1"/>
      <w:numFmt w:val="decimal"/>
      <w:pStyle w:val="Opstilling-talellerbogst"/>
      <w:lvlText w:val="%1."/>
      <w:lvlJc w:val="left"/>
      <w:pPr>
        <w:ind w:left="680" w:hanging="340"/>
      </w:pPr>
      <w:rPr>
        <w:rFonts w:hint="default"/>
      </w:rPr>
    </w:lvl>
    <w:lvl w:ilvl="1">
      <w:start w:val="1"/>
      <w:numFmt w:val="decimal"/>
      <w:lvlText w:val="%1.%2."/>
      <w:lvlJc w:val="left"/>
      <w:pPr>
        <w:ind w:left="1020" w:hanging="680"/>
      </w:pPr>
      <w:rPr>
        <w:rFonts w:hint="default"/>
      </w:rPr>
    </w:lvl>
    <w:lvl w:ilvl="2">
      <w:start w:val="1"/>
      <w:numFmt w:val="decimal"/>
      <w:lvlText w:val="%1.%2.%3."/>
      <w:lvlJc w:val="left"/>
      <w:pPr>
        <w:ind w:left="1247" w:hanging="907"/>
      </w:pPr>
      <w:rPr>
        <w:rFonts w:hint="default"/>
      </w:rPr>
    </w:lvl>
    <w:lvl w:ilvl="3">
      <w:start w:val="1"/>
      <w:numFmt w:val="decimal"/>
      <w:lvlText w:val="%1.%2.%3.%4."/>
      <w:lvlJc w:val="left"/>
      <w:pPr>
        <w:ind w:left="1361" w:hanging="1021"/>
      </w:pPr>
      <w:rPr>
        <w:rFonts w:hint="default"/>
      </w:rPr>
    </w:lvl>
    <w:lvl w:ilvl="4">
      <w:start w:val="1"/>
      <w:numFmt w:val="decimal"/>
      <w:lvlText w:val="%1.%2.%3.%4.%5."/>
      <w:lvlJc w:val="left"/>
      <w:pPr>
        <w:ind w:left="1587" w:hanging="1247"/>
      </w:pPr>
      <w:rPr>
        <w:rFonts w:hint="default"/>
      </w:rPr>
    </w:lvl>
    <w:lvl w:ilvl="5">
      <w:start w:val="1"/>
      <w:numFmt w:val="decimal"/>
      <w:lvlText w:val="%1.%2.%3.%4.%5.%6."/>
      <w:lvlJc w:val="left"/>
      <w:pPr>
        <w:ind w:left="1701" w:hanging="1361"/>
      </w:pPr>
      <w:rPr>
        <w:rFonts w:hint="default"/>
      </w:rPr>
    </w:lvl>
    <w:lvl w:ilvl="6">
      <w:start w:val="1"/>
      <w:numFmt w:val="decimal"/>
      <w:lvlText w:val="%1.%2.%3.%4.%5.%6.%7."/>
      <w:lvlJc w:val="left"/>
      <w:pPr>
        <w:ind w:left="1984" w:hanging="1644"/>
      </w:pPr>
      <w:rPr>
        <w:rFonts w:hint="default"/>
      </w:rPr>
    </w:lvl>
    <w:lvl w:ilvl="7">
      <w:start w:val="1"/>
      <w:numFmt w:val="decimal"/>
      <w:lvlText w:val="%1.%2.%3.%4.%5.%6.%7.%8."/>
      <w:lvlJc w:val="left"/>
      <w:pPr>
        <w:ind w:left="2268" w:hanging="1928"/>
      </w:pPr>
      <w:rPr>
        <w:rFonts w:hint="default"/>
      </w:rPr>
    </w:lvl>
    <w:lvl w:ilvl="8">
      <w:start w:val="1"/>
      <w:numFmt w:val="decimal"/>
      <w:lvlText w:val="%1.%2.%3.%4.%5.%6.%7.%8.%9."/>
      <w:lvlJc w:val="left"/>
      <w:pPr>
        <w:ind w:left="2438" w:hanging="2098"/>
      </w:pPr>
      <w:rPr>
        <w:rFonts w:hint="default"/>
      </w:rPr>
    </w:lvl>
  </w:abstractNum>
  <w:abstractNum w:abstractNumId="1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3116DD"/>
    <w:multiLevelType w:val="multilevel"/>
    <w:tmpl w:val="306E562A"/>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num w:numId="1">
    <w:abstractNumId w:val="13"/>
  </w:num>
  <w:num w:numId="2">
    <w:abstractNumId w:val="10"/>
  </w:num>
  <w:num w:numId="3">
    <w:abstractNumId w:val="12"/>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1"/>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ian Lyng Rasmussen">
    <w15:presenceInfo w15:providerId="AD" w15:userId="S-1-5-21-397157370-2082303626-1844936127-8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CE5FB5"/>
    <w:rsid w:val="000035B8"/>
    <w:rsid w:val="000175E1"/>
    <w:rsid w:val="00017AB4"/>
    <w:rsid w:val="00022F36"/>
    <w:rsid w:val="000250D6"/>
    <w:rsid w:val="00025355"/>
    <w:rsid w:val="0002574C"/>
    <w:rsid w:val="00026A7F"/>
    <w:rsid w:val="00036862"/>
    <w:rsid w:val="000410E3"/>
    <w:rsid w:val="000421D4"/>
    <w:rsid w:val="00051A09"/>
    <w:rsid w:val="000537C6"/>
    <w:rsid w:val="00066058"/>
    <w:rsid w:val="0007208A"/>
    <w:rsid w:val="00074B42"/>
    <w:rsid w:val="000769DC"/>
    <w:rsid w:val="0008749C"/>
    <w:rsid w:val="00095890"/>
    <w:rsid w:val="000975DA"/>
    <w:rsid w:val="000A1362"/>
    <w:rsid w:val="000B0DAA"/>
    <w:rsid w:val="000B75AA"/>
    <w:rsid w:val="000D17D3"/>
    <w:rsid w:val="000D6E63"/>
    <w:rsid w:val="000E05A7"/>
    <w:rsid w:val="000E345E"/>
    <w:rsid w:val="000F05E1"/>
    <w:rsid w:val="000F15FA"/>
    <w:rsid w:val="00101552"/>
    <w:rsid w:val="00106F20"/>
    <w:rsid w:val="00107B13"/>
    <w:rsid w:val="001105C6"/>
    <w:rsid w:val="00114635"/>
    <w:rsid w:val="00114D87"/>
    <w:rsid w:val="0012489C"/>
    <w:rsid w:val="001269DD"/>
    <w:rsid w:val="00131BA2"/>
    <w:rsid w:val="00136765"/>
    <w:rsid w:val="0015211E"/>
    <w:rsid w:val="00153477"/>
    <w:rsid w:val="00153566"/>
    <w:rsid w:val="00161934"/>
    <w:rsid w:val="00161CC7"/>
    <w:rsid w:val="001642D9"/>
    <w:rsid w:val="00175DEB"/>
    <w:rsid w:val="0018145A"/>
    <w:rsid w:val="0018421A"/>
    <w:rsid w:val="00186F7F"/>
    <w:rsid w:val="0019217D"/>
    <w:rsid w:val="00192812"/>
    <w:rsid w:val="00196F69"/>
    <w:rsid w:val="001A1128"/>
    <w:rsid w:val="001A4AA6"/>
    <w:rsid w:val="001A5F67"/>
    <w:rsid w:val="001A6137"/>
    <w:rsid w:val="001B007C"/>
    <w:rsid w:val="001B1ED5"/>
    <w:rsid w:val="001C081F"/>
    <w:rsid w:val="001C175F"/>
    <w:rsid w:val="001C4B5D"/>
    <w:rsid w:val="001F156A"/>
    <w:rsid w:val="001F4299"/>
    <w:rsid w:val="00207FB1"/>
    <w:rsid w:val="00211AB6"/>
    <w:rsid w:val="00216BE3"/>
    <w:rsid w:val="002171DE"/>
    <w:rsid w:val="00217E5B"/>
    <w:rsid w:val="002208C5"/>
    <w:rsid w:val="00227FFC"/>
    <w:rsid w:val="0023249C"/>
    <w:rsid w:val="00234EF4"/>
    <w:rsid w:val="0024217B"/>
    <w:rsid w:val="0024430C"/>
    <w:rsid w:val="00245827"/>
    <w:rsid w:val="00257748"/>
    <w:rsid w:val="002672F6"/>
    <w:rsid w:val="00270BA3"/>
    <w:rsid w:val="00297E3C"/>
    <w:rsid w:val="002A2BF7"/>
    <w:rsid w:val="002D536A"/>
    <w:rsid w:val="002D77E8"/>
    <w:rsid w:val="002E326D"/>
    <w:rsid w:val="002F2D9E"/>
    <w:rsid w:val="002F5B9A"/>
    <w:rsid w:val="002F65B1"/>
    <w:rsid w:val="00331E55"/>
    <w:rsid w:val="00333CC4"/>
    <w:rsid w:val="00350F46"/>
    <w:rsid w:val="003568F5"/>
    <w:rsid w:val="003622C0"/>
    <w:rsid w:val="00363044"/>
    <w:rsid w:val="003778B7"/>
    <w:rsid w:val="00391BF0"/>
    <w:rsid w:val="00396494"/>
    <w:rsid w:val="003A1E00"/>
    <w:rsid w:val="003A22EC"/>
    <w:rsid w:val="003A2487"/>
    <w:rsid w:val="003A4BFC"/>
    <w:rsid w:val="003A7C5E"/>
    <w:rsid w:val="003B499C"/>
    <w:rsid w:val="003C414C"/>
    <w:rsid w:val="003C778C"/>
    <w:rsid w:val="003D726A"/>
    <w:rsid w:val="003E6170"/>
    <w:rsid w:val="00406A77"/>
    <w:rsid w:val="00411E02"/>
    <w:rsid w:val="004121BD"/>
    <w:rsid w:val="00420C65"/>
    <w:rsid w:val="0043074C"/>
    <w:rsid w:val="004357F5"/>
    <w:rsid w:val="0045008B"/>
    <w:rsid w:val="004509D1"/>
    <w:rsid w:val="00453046"/>
    <w:rsid w:val="00454C5D"/>
    <w:rsid w:val="0048179A"/>
    <w:rsid w:val="00483C3B"/>
    <w:rsid w:val="00493EAD"/>
    <w:rsid w:val="004A0731"/>
    <w:rsid w:val="004B194D"/>
    <w:rsid w:val="004C29DF"/>
    <w:rsid w:val="004C3BD5"/>
    <w:rsid w:val="004D76B4"/>
    <w:rsid w:val="004E118E"/>
    <w:rsid w:val="004E56D0"/>
    <w:rsid w:val="004F3082"/>
    <w:rsid w:val="004F32F9"/>
    <w:rsid w:val="004F7D33"/>
    <w:rsid w:val="005001B3"/>
    <w:rsid w:val="00504494"/>
    <w:rsid w:val="0050453A"/>
    <w:rsid w:val="00514748"/>
    <w:rsid w:val="0052131E"/>
    <w:rsid w:val="00523C5B"/>
    <w:rsid w:val="0053450B"/>
    <w:rsid w:val="00545292"/>
    <w:rsid w:val="00545F55"/>
    <w:rsid w:val="00553194"/>
    <w:rsid w:val="00564020"/>
    <w:rsid w:val="00570BB3"/>
    <w:rsid w:val="00574D98"/>
    <w:rsid w:val="00576C37"/>
    <w:rsid w:val="005802EE"/>
    <w:rsid w:val="00584378"/>
    <w:rsid w:val="005A0090"/>
    <w:rsid w:val="005A1097"/>
    <w:rsid w:val="005A2E8A"/>
    <w:rsid w:val="005A2F5B"/>
    <w:rsid w:val="005B5A82"/>
    <w:rsid w:val="005C32DE"/>
    <w:rsid w:val="005D1B36"/>
    <w:rsid w:val="005E3E22"/>
    <w:rsid w:val="005E6CB9"/>
    <w:rsid w:val="005E7306"/>
    <w:rsid w:val="005F0987"/>
    <w:rsid w:val="00620DCC"/>
    <w:rsid w:val="00640ECC"/>
    <w:rsid w:val="0065447B"/>
    <w:rsid w:val="006573A9"/>
    <w:rsid w:val="006768BD"/>
    <w:rsid w:val="00690C8C"/>
    <w:rsid w:val="006920C2"/>
    <w:rsid w:val="00694D75"/>
    <w:rsid w:val="006C6C64"/>
    <w:rsid w:val="006D5EC7"/>
    <w:rsid w:val="006E59F5"/>
    <w:rsid w:val="006E60C1"/>
    <w:rsid w:val="006E694D"/>
    <w:rsid w:val="00702A50"/>
    <w:rsid w:val="00703C50"/>
    <w:rsid w:val="00711522"/>
    <w:rsid w:val="007128F0"/>
    <w:rsid w:val="007149F2"/>
    <w:rsid w:val="00722C5A"/>
    <w:rsid w:val="007240BF"/>
    <w:rsid w:val="007317FB"/>
    <w:rsid w:val="00736658"/>
    <w:rsid w:val="00742930"/>
    <w:rsid w:val="00751A9F"/>
    <w:rsid w:val="007558AC"/>
    <w:rsid w:val="00757790"/>
    <w:rsid w:val="007713ED"/>
    <w:rsid w:val="00785D4F"/>
    <w:rsid w:val="007876A5"/>
    <w:rsid w:val="00794A97"/>
    <w:rsid w:val="007955B4"/>
    <w:rsid w:val="007B1E75"/>
    <w:rsid w:val="007B2216"/>
    <w:rsid w:val="007C0A94"/>
    <w:rsid w:val="007C1E8D"/>
    <w:rsid w:val="007C2199"/>
    <w:rsid w:val="007C3256"/>
    <w:rsid w:val="007F0A58"/>
    <w:rsid w:val="007F382F"/>
    <w:rsid w:val="008029F1"/>
    <w:rsid w:val="00810F06"/>
    <w:rsid w:val="00811E5A"/>
    <w:rsid w:val="00812F86"/>
    <w:rsid w:val="008208BC"/>
    <w:rsid w:val="0082496E"/>
    <w:rsid w:val="00827399"/>
    <w:rsid w:val="00830839"/>
    <w:rsid w:val="00832E2F"/>
    <w:rsid w:val="00833F8D"/>
    <w:rsid w:val="00834477"/>
    <w:rsid w:val="00841F21"/>
    <w:rsid w:val="00850EB5"/>
    <w:rsid w:val="008511A5"/>
    <w:rsid w:val="0085337D"/>
    <w:rsid w:val="0085744B"/>
    <w:rsid w:val="008632C9"/>
    <w:rsid w:val="00863559"/>
    <w:rsid w:val="008A0687"/>
    <w:rsid w:val="008A6101"/>
    <w:rsid w:val="008B3B52"/>
    <w:rsid w:val="008D0573"/>
    <w:rsid w:val="008D1A60"/>
    <w:rsid w:val="008D21AE"/>
    <w:rsid w:val="008D5495"/>
    <w:rsid w:val="008D7C74"/>
    <w:rsid w:val="008D7E07"/>
    <w:rsid w:val="008F0FE1"/>
    <w:rsid w:val="008F1CCF"/>
    <w:rsid w:val="008F67DF"/>
    <w:rsid w:val="00900182"/>
    <w:rsid w:val="0090072D"/>
    <w:rsid w:val="00926C9F"/>
    <w:rsid w:val="00930E78"/>
    <w:rsid w:val="0093235B"/>
    <w:rsid w:val="009356CA"/>
    <w:rsid w:val="009435C7"/>
    <w:rsid w:val="00946A30"/>
    <w:rsid w:val="009508BA"/>
    <w:rsid w:val="00952765"/>
    <w:rsid w:val="00956D8A"/>
    <w:rsid w:val="00957E61"/>
    <w:rsid w:val="00970441"/>
    <w:rsid w:val="00971AA9"/>
    <w:rsid w:val="009859A7"/>
    <w:rsid w:val="00985C7E"/>
    <w:rsid w:val="009911AD"/>
    <w:rsid w:val="009A06B6"/>
    <w:rsid w:val="009A06D8"/>
    <w:rsid w:val="009A167D"/>
    <w:rsid w:val="009B1328"/>
    <w:rsid w:val="009B7C02"/>
    <w:rsid w:val="009C28EF"/>
    <w:rsid w:val="009C35E1"/>
    <w:rsid w:val="009C388B"/>
    <w:rsid w:val="009C3A4A"/>
    <w:rsid w:val="009C6009"/>
    <w:rsid w:val="009D3340"/>
    <w:rsid w:val="009D75E1"/>
    <w:rsid w:val="009E163A"/>
    <w:rsid w:val="009E377C"/>
    <w:rsid w:val="009F27A2"/>
    <w:rsid w:val="009F3067"/>
    <w:rsid w:val="009F7AA5"/>
    <w:rsid w:val="00A033F4"/>
    <w:rsid w:val="00A059FC"/>
    <w:rsid w:val="00A11461"/>
    <w:rsid w:val="00A16167"/>
    <w:rsid w:val="00A21691"/>
    <w:rsid w:val="00A21D4E"/>
    <w:rsid w:val="00A23FAD"/>
    <w:rsid w:val="00A24BB9"/>
    <w:rsid w:val="00A24F20"/>
    <w:rsid w:val="00A30CBD"/>
    <w:rsid w:val="00A42BEC"/>
    <w:rsid w:val="00A461AC"/>
    <w:rsid w:val="00A575C5"/>
    <w:rsid w:val="00A65A51"/>
    <w:rsid w:val="00A825BA"/>
    <w:rsid w:val="00A82C53"/>
    <w:rsid w:val="00AB47BB"/>
    <w:rsid w:val="00AB68E5"/>
    <w:rsid w:val="00AC5177"/>
    <w:rsid w:val="00AC6FF2"/>
    <w:rsid w:val="00AD49B3"/>
    <w:rsid w:val="00AE5094"/>
    <w:rsid w:val="00B02F4E"/>
    <w:rsid w:val="00B1707A"/>
    <w:rsid w:val="00B17616"/>
    <w:rsid w:val="00B17861"/>
    <w:rsid w:val="00B20710"/>
    <w:rsid w:val="00B214AE"/>
    <w:rsid w:val="00B30C69"/>
    <w:rsid w:val="00B4284F"/>
    <w:rsid w:val="00B43090"/>
    <w:rsid w:val="00B51266"/>
    <w:rsid w:val="00B51927"/>
    <w:rsid w:val="00B704F4"/>
    <w:rsid w:val="00B70F67"/>
    <w:rsid w:val="00B72127"/>
    <w:rsid w:val="00B72585"/>
    <w:rsid w:val="00B7351E"/>
    <w:rsid w:val="00B748F9"/>
    <w:rsid w:val="00B75518"/>
    <w:rsid w:val="00B77F52"/>
    <w:rsid w:val="00B8541D"/>
    <w:rsid w:val="00B91BCC"/>
    <w:rsid w:val="00B91E7D"/>
    <w:rsid w:val="00B96627"/>
    <w:rsid w:val="00B968C0"/>
    <w:rsid w:val="00BA1DD8"/>
    <w:rsid w:val="00BA2C8D"/>
    <w:rsid w:val="00BA56DF"/>
    <w:rsid w:val="00BA62BD"/>
    <w:rsid w:val="00BB0F2C"/>
    <w:rsid w:val="00BB1363"/>
    <w:rsid w:val="00BC3C7C"/>
    <w:rsid w:val="00BC57FA"/>
    <w:rsid w:val="00BD0257"/>
    <w:rsid w:val="00BD0C9A"/>
    <w:rsid w:val="00BE30BA"/>
    <w:rsid w:val="00BE7A2C"/>
    <w:rsid w:val="00BE7FBE"/>
    <w:rsid w:val="00C05117"/>
    <w:rsid w:val="00C22FED"/>
    <w:rsid w:val="00C242B3"/>
    <w:rsid w:val="00C31655"/>
    <w:rsid w:val="00C32157"/>
    <w:rsid w:val="00C33915"/>
    <w:rsid w:val="00C344B1"/>
    <w:rsid w:val="00C346EB"/>
    <w:rsid w:val="00C4245F"/>
    <w:rsid w:val="00C43045"/>
    <w:rsid w:val="00C44DE3"/>
    <w:rsid w:val="00C6591D"/>
    <w:rsid w:val="00C769F5"/>
    <w:rsid w:val="00C86BEE"/>
    <w:rsid w:val="00C928F6"/>
    <w:rsid w:val="00C955D6"/>
    <w:rsid w:val="00CA0509"/>
    <w:rsid w:val="00CA06A2"/>
    <w:rsid w:val="00CA1B31"/>
    <w:rsid w:val="00CB2E97"/>
    <w:rsid w:val="00CB548C"/>
    <w:rsid w:val="00CC05CC"/>
    <w:rsid w:val="00CE3F8A"/>
    <w:rsid w:val="00CE5FB5"/>
    <w:rsid w:val="00CF18B3"/>
    <w:rsid w:val="00CF1C87"/>
    <w:rsid w:val="00CF270F"/>
    <w:rsid w:val="00CF367C"/>
    <w:rsid w:val="00CF7153"/>
    <w:rsid w:val="00D0113A"/>
    <w:rsid w:val="00D10112"/>
    <w:rsid w:val="00D15C2B"/>
    <w:rsid w:val="00D1600D"/>
    <w:rsid w:val="00D252B0"/>
    <w:rsid w:val="00D262DF"/>
    <w:rsid w:val="00D27834"/>
    <w:rsid w:val="00D3791D"/>
    <w:rsid w:val="00D416A3"/>
    <w:rsid w:val="00D522CD"/>
    <w:rsid w:val="00D6117A"/>
    <w:rsid w:val="00D678FF"/>
    <w:rsid w:val="00D844AE"/>
    <w:rsid w:val="00D84A3E"/>
    <w:rsid w:val="00D86347"/>
    <w:rsid w:val="00D9181F"/>
    <w:rsid w:val="00D933A8"/>
    <w:rsid w:val="00DA02F3"/>
    <w:rsid w:val="00DA1450"/>
    <w:rsid w:val="00DA5738"/>
    <w:rsid w:val="00DA7968"/>
    <w:rsid w:val="00DC0CCF"/>
    <w:rsid w:val="00DC3E1B"/>
    <w:rsid w:val="00DD0A98"/>
    <w:rsid w:val="00DD545E"/>
    <w:rsid w:val="00DE5E13"/>
    <w:rsid w:val="00DE6A38"/>
    <w:rsid w:val="00E055D7"/>
    <w:rsid w:val="00E14B72"/>
    <w:rsid w:val="00E17D1D"/>
    <w:rsid w:val="00E359F5"/>
    <w:rsid w:val="00E559C6"/>
    <w:rsid w:val="00E57C26"/>
    <w:rsid w:val="00E932E7"/>
    <w:rsid w:val="00E9513F"/>
    <w:rsid w:val="00EA45FF"/>
    <w:rsid w:val="00EB6620"/>
    <w:rsid w:val="00EC2767"/>
    <w:rsid w:val="00ED59B0"/>
    <w:rsid w:val="00EE1C0D"/>
    <w:rsid w:val="00EE6B61"/>
    <w:rsid w:val="00EF1556"/>
    <w:rsid w:val="00EF36FB"/>
    <w:rsid w:val="00F12DC3"/>
    <w:rsid w:val="00F1746F"/>
    <w:rsid w:val="00F17F2E"/>
    <w:rsid w:val="00F231CF"/>
    <w:rsid w:val="00F3309D"/>
    <w:rsid w:val="00F33D23"/>
    <w:rsid w:val="00F60F3C"/>
    <w:rsid w:val="00F67A67"/>
    <w:rsid w:val="00F67E15"/>
    <w:rsid w:val="00F71D4D"/>
    <w:rsid w:val="00F737E1"/>
    <w:rsid w:val="00F73B30"/>
    <w:rsid w:val="00F76F6E"/>
    <w:rsid w:val="00F82D3E"/>
    <w:rsid w:val="00F925B7"/>
    <w:rsid w:val="00F93017"/>
    <w:rsid w:val="00F93B1E"/>
    <w:rsid w:val="00F966C1"/>
    <w:rsid w:val="00F96741"/>
    <w:rsid w:val="00F977F9"/>
    <w:rsid w:val="00FA0087"/>
    <w:rsid w:val="00FA2375"/>
    <w:rsid w:val="00FA78CE"/>
    <w:rsid w:val="00FB045F"/>
    <w:rsid w:val="00FB099C"/>
    <w:rsid w:val="00FF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D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semiHidden="0"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annotation text" w:uiPriority="0"/>
    <w:lsdException w:name="caption" w:uiPriority="0" w:qFormat="1"/>
    <w:lsdException w:name="annotation reference" w:uiPriority="0"/>
    <w:lsdException w:name="macro" w:unhideWhenUsed="0"/>
    <w:lsdException w:name="List Bullet" w:uiPriority="2" w:qFormat="1"/>
    <w:lsdException w:name="List Number" w:semiHidden="0" w:uiPriority="2" w:unhideWhenUsed="0" w:qFormat="1"/>
    <w:lsdException w:name="List 4" w:semiHidden="0"/>
    <w:lsdException w:name="List 5" w:semiHidden="0"/>
    <w:lsdException w:name="Title" w:semiHidden="0" w:unhideWhenUsed="0" w:qFormat="1"/>
    <w:lsdException w:name="Default Paragraph Font" w:uiPriority="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lsdException w:name="Table Grid" w:semiHidden="0" w:uiPriority="59" w:unhideWhenUsed="0"/>
    <w:lsdException w:name="Table Theme" w:uiPriority="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nhideWhenUsed="0"/>
    <w:lsdException w:name="TOC Heading" w:unhideWhenUsed="0" w:qFormat="1"/>
  </w:latentStyles>
  <w:style w:type="paragraph" w:default="1" w:styleId="Normal">
    <w:name w:val="Normal"/>
    <w:qFormat/>
    <w:rsid w:val="00811E5A"/>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E-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Opstilling">
    <w:name w:val="List"/>
    <w:basedOn w:val="Normal"/>
    <w:uiPriority w:val="99"/>
    <w:semiHidden/>
    <w:rsid w:val="0052131E"/>
    <w:pPr>
      <w:ind w:left="283" w:hanging="283"/>
    </w:pPr>
  </w:style>
  <w:style w:type="paragraph" w:styleId="Opstilling2">
    <w:name w:val="List 2"/>
    <w:basedOn w:val="Normal"/>
    <w:uiPriority w:val="99"/>
    <w:semiHidden/>
    <w:rsid w:val="0052131E"/>
    <w:pPr>
      <w:ind w:left="566" w:hanging="283"/>
    </w:pPr>
  </w:style>
  <w:style w:type="paragraph" w:styleId="Opstilling3">
    <w:name w:val="List 3"/>
    <w:basedOn w:val="Normal"/>
    <w:uiPriority w:val="99"/>
    <w:semiHidden/>
    <w:rsid w:val="0052131E"/>
    <w:pPr>
      <w:ind w:left="849" w:hanging="283"/>
    </w:pPr>
  </w:style>
  <w:style w:type="paragraph" w:styleId="Opstilling4">
    <w:name w:val="List 4"/>
    <w:basedOn w:val="Normal"/>
    <w:uiPriority w:val="99"/>
    <w:semiHidden/>
    <w:rsid w:val="0052131E"/>
    <w:pPr>
      <w:ind w:left="1132" w:hanging="283"/>
    </w:pPr>
  </w:style>
  <w:style w:type="paragraph" w:styleId="Opstilling5">
    <w:name w:val="List 5"/>
    <w:basedOn w:val="Normal"/>
    <w:uiPriority w:val="99"/>
    <w:semiHidden/>
    <w:rsid w:val="0052131E"/>
    <w:pPr>
      <w:ind w:left="1415" w:hanging="283"/>
    </w:pPr>
  </w:style>
  <w:style w:type="paragraph" w:styleId="Opstilling-punkttegn">
    <w:name w:val="List Bullet"/>
    <w:basedOn w:val="Normal"/>
    <w:uiPriority w:val="2"/>
    <w:qFormat/>
    <w:rsid w:val="00C955D6"/>
    <w:pPr>
      <w:numPr>
        <w:numId w:val="14"/>
      </w:numPr>
      <w:spacing w:after="0"/>
    </w:pPr>
  </w:style>
  <w:style w:type="paragraph" w:styleId="Opstilling-punkttegn2">
    <w:name w:val="List Bullet 2"/>
    <w:basedOn w:val="Normal"/>
    <w:uiPriority w:val="99"/>
    <w:semiHidden/>
    <w:rsid w:val="0052131E"/>
    <w:pPr>
      <w:numPr>
        <w:numId w:val="4"/>
      </w:numPr>
    </w:pPr>
  </w:style>
  <w:style w:type="paragraph" w:styleId="Opstilling-punkttegn3">
    <w:name w:val="List Bullet 3"/>
    <w:basedOn w:val="Normal"/>
    <w:uiPriority w:val="99"/>
    <w:semiHidden/>
    <w:rsid w:val="0052131E"/>
    <w:pPr>
      <w:numPr>
        <w:numId w:val="5"/>
      </w:numPr>
    </w:pPr>
  </w:style>
  <w:style w:type="paragraph" w:styleId="Opstilling-punkttegn4">
    <w:name w:val="List Bullet 4"/>
    <w:basedOn w:val="Normal"/>
    <w:uiPriority w:val="99"/>
    <w:semiHidden/>
    <w:rsid w:val="0052131E"/>
    <w:pPr>
      <w:numPr>
        <w:numId w:val="6"/>
      </w:numPr>
    </w:pPr>
  </w:style>
  <w:style w:type="paragraph" w:styleId="Opstilling-punkttegn5">
    <w:name w:val="List Bullet 5"/>
    <w:basedOn w:val="Normal"/>
    <w:uiPriority w:val="99"/>
    <w:semiHidden/>
    <w:rsid w:val="0052131E"/>
    <w:pPr>
      <w:numPr>
        <w:numId w:val="7"/>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6768BD"/>
    <w:pPr>
      <w:numPr>
        <w:numId w:val="15"/>
      </w:numPr>
      <w:spacing w:after="0"/>
    </w:pPr>
  </w:style>
  <w:style w:type="paragraph" w:styleId="Opstilling-talellerbogst2">
    <w:name w:val="List Number 2"/>
    <w:basedOn w:val="Normal"/>
    <w:uiPriority w:val="99"/>
    <w:semiHidden/>
    <w:rsid w:val="0052131E"/>
    <w:pPr>
      <w:numPr>
        <w:numId w:val="8"/>
      </w:numPr>
    </w:pPr>
  </w:style>
  <w:style w:type="paragraph" w:styleId="Opstilling-talellerbogst3">
    <w:name w:val="List Number 3"/>
    <w:basedOn w:val="Normal"/>
    <w:uiPriority w:val="99"/>
    <w:semiHidden/>
    <w:rsid w:val="0052131E"/>
    <w:pPr>
      <w:numPr>
        <w:numId w:val="9"/>
      </w:numPr>
    </w:pPr>
  </w:style>
  <w:style w:type="paragraph" w:styleId="Opstilling-talellerbogst4">
    <w:name w:val="List Number 4"/>
    <w:basedOn w:val="Normal"/>
    <w:uiPriority w:val="99"/>
    <w:semiHidden/>
    <w:rsid w:val="0052131E"/>
    <w:pPr>
      <w:numPr>
        <w:numId w:val="10"/>
      </w:numPr>
    </w:pPr>
  </w:style>
  <w:style w:type="paragraph" w:styleId="Opstilling-talellerbogst5">
    <w:name w:val="List Number 5"/>
    <w:basedOn w:val="Normal"/>
    <w:uiPriority w:val="99"/>
    <w:semiHidden/>
    <w:rsid w:val="0052131E"/>
    <w:pPr>
      <w:numPr>
        <w:numId w:val="11"/>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39"/>
    <w:rsid w:val="003A22EC"/>
    <w:pPr>
      <w:tabs>
        <w:tab w:val="right" w:leader="dot" w:pos="8222"/>
      </w:tabs>
      <w:spacing w:before="120"/>
      <w:ind w:right="567"/>
    </w:pPr>
    <w:rPr>
      <w:b/>
    </w:rPr>
  </w:style>
  <w:style w:type="paragraph" w:styleId="Indholdsfortegnelse2">
    <w:name w:val="toc 2"/>
    <w:basedOn w:val="Normal"/>
    <w:next w:val="Normal"/>
    <w:uiPriority w:val="39"/>
    <w:rsid w:val="003A22EC"/>
    <w:pPr>
      <w:tabs>
        <w:tab w:val="right" w:leader="dot" w:pos="8222"/>
      </w:tabs>
      <w:ind w:left="284" w:right="567"/>
    </w:pPr>
  </w:style>
  <w:style w:type="paragraph" w:styleId="Indholdsfortegnelse3">
    <w:name w:val="toc 3"/>
    <w:basedOn w:val="Normal"/>
    <w:next w:val="Normal"/>
    <w:uiPriority w:val="39"/>
    <w:rsid w:val="003A22EC"/>
    <w:pPr>
      <w:tabs>
        <w:tab w:val="right" w:leader="dot" w:pos="8222"/>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Hyper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52131E"/>
    <w:pPr>
      <w:tabs>
        <w:tab w:val="center" w:pos="4819"/>
        <w:tab w:val="right" w:pos="9638"/>
      </w:tabs>
      <w:spacing w:line="180" w:lineRule="atLeast"/>
    </w:pPr>
    <w:rPr>
      <w:sz w:val="20"/>
    </w:rPr>
  </w:style>
  <w:style w:type="character" w:styleId="Hyperlink">
    <w:name w:val="Hyperlink"/>
    <w:basedOn w:val="Standardskrifttypeiafsnit"/>
    <w:uiPriority w:val="99"/>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uiPriority w:val="59"/>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3"/>
      </w:numPr>
    </w:pPr>
  </w:style>
  <w:style w:type="paragraph" w:customStyle="1" w:styleId="BoksPunktopstilling">
    <w:name w:val="Boks Punktopstilling"/>
    <w:basedOn w:val="BoksTekst"/>
    <w:uiPriority w:val="5"/>
    <w:rsid w:val="00F93017"/>
    <w:pPr>
      <w:numPr>
        <w:numId w:val="12"/>
      </w:numPr>
    </w:pPr>
  </w:style>
  <w:style w:type="paragraph" w:customStyle="1" w:styleId="FootnoteSeperator">
    <w:name w:val="Footnote Seperator"/>
    <w:basedOn w:val="Normal"/>
    <w:next w:val="Normal"/>
    <w:uiPriority w:val="99"/>
    <w:semiHidden/>
    <w:rsid w:val="00DE5E13"/>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811E5A"/>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link w:val="ListeafsnitTegn"/>
    <w:uiPriority w:val="34"/>
    <w:qFormat/>
    <w:rsid w:val="00CE5FB5"/>
    <w:pPr>
      <w:ind w:left="720"/>
      <w:contextualSpacing/>
    </w:pPr>
  </w:style>
  <w:style w:type="character" w:styleId="Kommentarhenvisning">
    <w:name w:val="annotation reference"/>
    <w:basedOn w:val="Standardskrifttypeiafsnit"/>
    <w:semiHidden/>
    <w:rsid w:val="00F231CF"/>
    <w:rPr>
      <w:sz w:val="16"/>
      <w:szCs w:val="16"/>
    </w:rPr>
  </w:style>
  <w:style w:type="paragraph" w:styleId="Kommentartekst">
    <w:name w:val="annotation text"/>
    <w:basedOn w:val="Normal"/>
    <w:link w:val="KommentartekstTegn"/>
    <w:semiHidden/>
    <w:rsid w:val="00F231CF"/>
    <w:pPr>
      <w:spacing w:line="240" w:lineRule="auto"/>
    </w:pPr>
    <w:rPr>
      <w:sz w:val="20"/>
      <w:szCs w:val="20"/>
    </w:rPr>
  </w:style>
  <w:style w:type="character" w:customStyle="1" w:styleId="KommentartekstTegn">
    <w:name w:val="Kommentartekst Tegn"/>
    <w:basedOn w:val="Standardskrifttypeiafsnit"/>
    <w:link w:val="Kommentartekst"/>
    <w:semiHidden/>
    <w:rsid w:val="00F231CF"/>
    <w:rPr>
      <w:sz w:val="20"/>
      <w:szCs w:val="20"/>
    </w:rPr>
  </w:style>
  <w:style w:type="paragraph" w:styleId="Kommentaremne">
    <w:name w:val="annotation subject"/>
    <w:basedOn w:val="Kommentartekst"/>
    <w:next w:val="Kommentartekst"/>
    <w:link w:val="KommentaremneTegn"/>
    <w:uiPriority w:val="99"/>
    <w:semiHidden/>
    <w:rsid w:val="00F231CF"/>
    <w:rPr>
      <w:b/>
      <w:bCs/>
    </w:rPr>
  </w:style>
  <w:style w:type="character" w:customStyle="1" w:styleId="KommentaremneTegn">
    <w:name w:val="Kommentaremne Tegn"/>
    <w:basedOn w:val="KommentartekstTegn"/>
    <w:link w:val="Kommentaremne"/>
    <w:uiPriority w:val="99"/>
    <w:semiHidden/>
    <w:rsid w:val="00F231CF"/>
    <w:rPr>
      <w:b/>
      <w:bCs/>
      <w:sz w:val="20"/>
      <w:szCs w:val="20"/>
    </w:rPr>
  </w:style>
  <w:style w:type="paragraph" w:styleId="Markeringsbobletekst">
    <w:name w:val="Balloon Text"/>
    <w:basedOn w:val="Normal"/>
    <w:link w:val="MarkeringsbobletekstTegn"/>
    <w:uiPriority w:val="99"/>
    <w:semiHidden/>
    <w:rsid w:val="00F231C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31CF"/>
    <w:rPr>
      <w:rFonts w:ascii="Tahoma" w:hAnsi="Tahoma" w:cs="Tahoma"/>
      <w:sz w:val="16"/>
      <w:szCs w:val="16"/>
    </w:rPr>
  </w:style>
  <w:style w:type="paragraph" w:customStyle="1" w:styleId="KIindrykning">
    <w:name w:val="KI indrykning"/>
    <w:basedOn w:val="Normal"/>
    <w:rsid w:val="00DA02F3"/>
    <w:pPr>
      <w:spacing w:before="40" w:after="40" w:line="240" w:lineRule="auto"/>
      <w:ind w:left="2268"/>
    </w:pPr>
    <w:rPr>
      <w:rFonts w:ascii="Verdana" w:hAnsi="Verdana"/>
      <w:sz w:val="20"/>
      <w:szCs w:val="20"/>
    </w:rPr>
  </w:style>
  <w:style w:type="paragraph" w:styleId="Overskrift">
    <w:name w:val="TOC Heading"/>
    <w:basedOn w:val="Overskrift1"/>
    <w:next w:val="Normal"/>
    <w:uiPriority w:val="99"/>
    <w:semiHidden/>
    <w:qFormat/>
    <w:rsid w:val="00926C9F"/>
    <w:pPr>
      <w:keepLines/>
      <w:suppressAutoHyphens w:val="0"/>
      <w:spacing w:before="240" w:after="0" w:line="280" w:lineRule="atLeast"/>
      <w:outlineLvl w:val="9"/>
    </w:pPr>
    <w:rPr>
      <w:rFonts w:asciiTheme="majorHAnsi" w:eastAsiaTheme="majorEastAsia" w:hAnsiTheme="majorHAnsi" w:cstheme="majorBidi"/>
      <w:bCs w:val="0"/>
      <w:color w:val="007E9D" w:themeColor="accent1" w:themeShade="BF"/>
      <w:sz w:val="32"/>
    </w:rPr>
  </w:style>
  <w:style w:type="character" w:styleId="Pladsholdertekst">
    <w:name w:val="Placeholder Text"/>
    <w:basedOn w:val="Standardskrifttypeiafsnit"/>
    <w:uiPriority w:val="99"/>
    <w:semiHidden/>
    <w:rsid w:val="00D844AE"/>
    <w:rPr>
      <w:color w:val="FFFFFF"/>
    </w:rPr>
  </w:style>
  <w:style w:type="paragraph" w:customStyle="1" w:styleId="Punktafsnita">
    <w:name w:val="Punktafsnit a)"/>
    <w:basedOn w:val="Normal"/>
    <w:qFormat/>
    <w:rsid w:val="008F67DF"/>
    <w:pPr>
      <w:numPr>
        <w:ilvl w:val="4"/>
      </w:numPr>
      <w:tabs>
        <w:tab w:val="num" w:pos="851"/>
      </w:tabs>
      <w:overflowPunct w:val="0"/>
      <w:autoSpaceDE w:val="0"/>
      <w:autoSpaceDN w:val="0"/>
      <w:adjustRightInd w:val="0"/>
      <w:spacing w:after="300" w:line="300" w:lineRule="exact"/>
      <w:ind w:left="851" w:hanging="851"/>
      <w:jc w:val="both"/>
      <w:textAlignment w:val="baseline"/>
      <w:outlineLvl w:val="0"/>
    </w:pPr>
    <w:rPr>
      <w:rFonts w:ascii="Times New Roman" w:hAnsi="Times New Roman"/>
      <w:iCs/>
      <w:sz w:val="23"/>
      <w:szCs w:val="28"/>
    </w:rPr>
  </w:style>
  <w:style w:type="character" w:customStyle="1" w:styleId="ListeafsnitTegn">
    <w:name w:val="Listeafsnit Tegn"/>
    <w:basedOn w:val="Standardskrifttypeiafsnit"/>
    <w:link w:val="Listeafsnit"/>
    <w:uiPriority w:val="34"/>
    <w:rsid w:val="008F6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semiHidden="0"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annotation text" w:uiPriority="0"/>
    <w:lsdException w:name="caption" w:uiPriority="0" w:qFormat="1"/>
    <w:lsdException w:name="annotation reference" w:uiPriority="0"/>
    <w:lsdException w:name="macro" w:unhideWhenUsed="0"/>
    <w:lsdException w:name="List Bullet" w:uiPriority="2" w:qFormat="1"/>
    <w:lsdException w:name="List Number" w:semiHidden="0" w:uiPriority="2" w:unhideWhenUsed="0" w:qFormat="1"/>
    <w:lsdException w:name="List 4" w:semiHidden="0"/>
    <w:lsdException w:name="List 5" w:semiHidden="0"/>
    <w:lsdException w:name="Title" w:semiHidden="0" w:unhideWhenUsed="0" w:qFormat="1"/>
    <w:lsdException w:name="Default Paragraph Font" w:uiPriority="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lsdException w:name="Table Grid" w:semiHidden="0" w:uiPriority="59" w:unhideWhenUsed="0"/>
    <w:lsdException w:name="Table Theme" w:uiPriority="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nhideWhenUsed="0"/>
    <w:lsdException w:name="TOC Heading" w:unhideWhenUsed="0" w:qFormat="1"/>
  </w:latentStyles>
  <w:style w:type="paragraph" w:default="1" w:styleId="Normal">
    <w:name w:val="Normal"/>
    <w:qFormat/>
    <w:rsid w:val="00811E5A"/>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E-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Opstilling">
    <w:name w:val="List"/>
    <w:basedOn w:val="Normal"/>
    <w:uiPriority w:val="99"/>
    <w:semiHidden/>
    <w:rsid w:val="0052131E"/>
    <w:pPr>
      <w:ind w:left="283" w:hanging="283"/>
    </w:pPr>
  </w:style>
  <w:style w:type="paragraph" w:styleId="Opstilling2">
    <w:name w:val="List 2"/>
    <w:basedOn w:val="Normal"/>
    <w:uiPriority w:val="99"/>
    <w:semiHidden/>
    <w:rsid w:val="0052131E"/>
    <w:pPr>
      <w:ind w:left="566" w:hanging="283"/>
    </w:pPr>
  </w:style>
  <w:style w:type="paragraph" w:styleId="Opstilling3">
    <w:name w:val="List 3"/>
    <w:basedOn w:val="Normal"/>
    <w:uiPriority w:val="99"/>
    <w:semiHidden/>
    <w:rsid w:val="0052131E"/>
    <w:pPr>
      <w:ind w:left="849" w:hanging="283"/>
    </w:pPr>
  </w:style>
  <w:style w:type="paragraph" w:styleId="Opstilling4">
    <w:name w:val="List 4"/>
    <w:basedOn w:val="Normal"/>
    <w:uiPriority w:val="99"/>
    <w:semiHidden/>
    <w:rsid w:val="0052131E"/>
    <w:pPr>
      <w:ind w:left="1132" w:hanging="283"/>
    </w:pPr>
  </w:style>
  <w:style w:type="paragraph" w:styleId="Opstilling5">
    <w:name w:val="List 5"/>
    <w:basedOn w:val="Normal"/>
    <w:uiPriority w:val="99"/>
    <w:semiHidden/>
    <w:rsid w:val="0052131E"/>
    <w:pPr>
      <w:ind w:left="1415" w:hanging="283"/>
    </w:pPr>
  </w:style>
  <w:style w:type="paragraph" w:styleId="Opstilling-punkttegn">
    <w:name w:val="List Bullet"/>
    <w:basedOn w:val="Normal"/>
    <w:uiPriority w:val="2"/>
    <w:qFormat/>
    <w:rsid w:val="00C955D6"/>
    <w:pPr>
      <w:numPr>
        <w:numId w:val="14"/>
      </w:numPr>
      <w:spacing w:after="0"/>
    </w:pPr>
  </w:style>
  <w:style w:type="paragraph" w:styleId="Opstilling-punkttegn2">
    <w:name w:val="List Bullet 2"/>
    <w:basedOn w:val="Normal"/>
    <w:uiPriority w:val="99"/>
    <w:semiHidden/>
    <w:rsid w:val="0052131E"/>
    <w:pPr>
      <w:numPr>
        <w:numId w:val="4"/>
      </w:numPr>
    </w:pPr>
  </w:style>
  <w:style w:type="paragraph" w:styleId="Opstilling-punkttegn3">
    <w:name w:val="List Bullet 3"/>
    <w:basedOn w:val="Normal"/>
    <w:uiPriority w:val="99"/>
    <w:semiHidden/>
    <w:rsid w:val="0052131E"/>
    <w:pPr>
      <w:numPr>
        <w:numId w:val="5"/>
      </w:numPr>
    </w:pPr>
  </w:style>
  <w:style w:type="paragraph" w:styleId="Opstilling-punkttegn4">
    <w:name w:val="List Bullet 4"/>
    <w:basedOn w:val="Normal"/>
    <w:uiPriority w:val="99"/>
    <w:semiHidden/>
    <w:rsid w:val="0052131E"/>
    <w:pPr>
      <w:numPr>
        <w:numId w:val="6"/>
      </w:numPr>
    </w:pPr>
  </w:style>
  <w:style w:type="paragraph" w:styleId="Opstilling-punkttegn5">
    <w:name w:val="List Bullet 5"/>
    <w:basedOn w:val="Normal"/>
    <w:uiPriority w:val="99"/>
    <w:semiHidden/>
    <w:rsid w:val="0052131E"/>
    <w:pPr>
      <w:numPr>
        <w:numId w:val="7"/>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6768BD"/>
    <w:pPr>
      <w:numPr>
        <w:numId w:val="15"/>
      </w:numPr>
      <w:spacing w:after="0"/>
    </w:pPr>
  </w:style>
  <w:style w:type="paragraph" w:styleId="Opstilling-talellerbogst2">
    <w:name w:val="List Number 2"/>
    <w:basedOn w:val="Normal"/>
    <w:uiPriority w:val="99"/>
    <w:semiHidden/>
    <w:rsid w:val="0052131E"/>
    <w:pPr>
      <w:numPr>
        <w:numId w:val="8"/>
      </w:numPr>
    </w:pPr>
  </w:style>
  <w:style w:type="paragraph" w:styleId="Opstilling-talellerbogst3">
    <w:name w:val="List Number 3"/>
    <w:basedOn w:val="Normal"/>
    <w:uiPriority w:val="99"/>
    <w:semiHidden/>
    <w:rsid w:val="0052131E"/>
    <w:pPr>
      <w:numPr>
        <w:numId w:val="9"/>
      </w:numPr>
    </w:pPr>
  </w:style>
  <w:style w:type="paragraph" w:styleId="Opstilling-talellerbogst4">
    <w:name w:val="List Number 4"/>
    <w:basedOn w:val="Normal"/>
    <w:uiPriority w:val="99"/>
    <w:semiHidden/>
    <w:rsid w:val="0052131E"/>
    <w:pPr>
      <w:numPr>
        <w:numId w:val="10"/>
      </w:numPr>
    </w:pPr>
  </w:style>
  <w:style w:type="paragraph" w:styleId="Opstilling-talellerbogst5">
    <w:name w:val="List Number 5"/>
    <w:basedOn w:val="Normal"/>
    <w:uiPriority w:val="99"/>
    <w:semiHidden/>
    <w:rsid w:val="0052131E"/>
    <w:pPr>
      <w:numPr>
        <w:numId w:val="11"/>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39"/>
    <w:rsid w:val="003A22EC"/>
    <w:pPr>
      <w:tabs>
        <w:tab w:val="right" w:leader="dot" w:pos="8222"/>
      </w:tabs>
      <w:spacing w:before="120"/>
      <w:ind w:right="567"/>
    </w:pPr>
    <w:rPr>
      <w:b/>
    </w:rPr>
  </w:style>
  <w:style w:type="paragraph" w:styleId="Indholdsfortegnelse2">
    <w:name w:val="toc 2"/>
    <w:basedOn w:val="Normal"/>
    <w:next w:val="Normal"/>
    <w:uiPriority w:val="39"/>
    <w:rsid w:val="003A22EC"/>
    <w:pPr>
      <w:tabs>
        <w:tab w:val="right" w:leader="dot" w:pos="8222"/>
      </w:tabs>
      <w:ind w:left="284" w:right="567"/>
    </w:pPr>
  </w:style>
  <w:style w:type="paragraph" w:styleId="Indholdsfortegnelse3">
    <w:name w:val="toc 3"/>
    <w:basedOn w:val="Normal"/>
    <w:next w:val="Normal"/>
    <w:uiPriority w:val="39"/>
    <w:rsid w:val="003A22EC"/>
    <w:pPr>
      <w:tabs>
        <w:tab w:val="right" w:leader="dot" w:pos="8222"/>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Hyper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52131E"/>
    <w:pPr>
      <w:tabs>
        <w:tab w:val="center" w:pos="4819"/>
        <w:tab w:val="right" w:pos="9638"/>
      </w:tabs>
      <w:spacing w:line="180" w:lineRule="atLeast"/>
    </w:pPr>
    <w:rPr>
      <w:sz w:val="20"/>
    </w:rPr>
  </w:style>
  <w:style w:type="character" w:styleId="Hyperlink">
    <w:name w:val="Hyperlink"/>
    <w:basedOn w:val="Standardskrifttypeiafsnit"/>
    <w:uiPriority w:val="99"/>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uiPriority w:val="59"/>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3"/>
      </w:numPr>
    </w:pPr>
  </w:style>
  <w:style w:type="paragraph" w:customStyle="1" w:styleId="BoksPunktopstilling">
    <w:name w:val="Boks Punktopstilling"/>
    <w:basedOn w:val="BoksTekst"/>
    <w:uiPriority w:val="5"/>
    <w:rsid w:val="00F93017"/>
    <w:pPr>
      <w:numPr>
        <w:numId w:val="12"/>
      </w:numPr>
    </w:pPr>
  </w:style>
  <w:style w:type="paragraph" w:customStyle="1" w:styleId="FootnoteSeperator">
    <w:name w:val="Footnote Seperator"/>
    <w:basedOn w:val="Normal"/>
    <w:next w:val="Normal"/>
    <w:uiPriority w:val="99"/>
    <w:semiHidden/>
    <w:rsid w:val="00DE5E13"/>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811E5A"/>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link w:val="ListeafsnitTegn"/>
    <w:uiPriority w:val="34"/>
    <w:qFormat/>
    <w:rsid w:val="00CE5FB5"/>
    <w:pPr>
      <w:ind w:left="720"/>
      <w:contextualSpacing/>
    </w:pPr>
  </w:style>
  <w:style w:type="character" w:styleId="Kommentarhenvisning">
    <w:name w:val="annotation reference"/>
    <w:basedOn w:val="Standardskrifttypeiafsnit"/>
    <w:semiHidden/>
    <w:rsid w:val="00F231CF"/>
    <w:rPr>
      <w:sz w:val="16"/>
      <w:szCs w:val="16"/>
    </w:rPr>
  </w:style>
  <w:style w:type="paragraph" w:styleId="Kommentartekst">
    <w:name w:val="annotation text"/>
    <w:basedOn w:val="Normal"/>
    <w:link w:val="KommentartekstTegn"/>
    <w:semiHidden/>
    <w:rsid w:val="00F231CF"/>
    <w:pPr>
      <w:spacing w:line="240" w:lineRule="auto"/>
    </w:pPr>
    <w:rPr>
      <w:sz w:val="20"/>
      <w:szCs w:val="20"/>
    </w:rPr>
  </w:style>
  <w:style w:type="character" w:customStyle="1" w:styleId="KommentartekstTegn">
    <w:name w:val="Kommentartekst Tegn"/>
    <w:basedOn w:val="Standardskrifttypeiafsnit"/>
    <w:link w:val="Kommentartekst"/>
    <w:semiHidden/>
    <w:rsid w:val="00F231CF"/>
    <w:rPr>
      <w:sz w:val="20"/>
      <w:szCs w:val="20"/>
    </w:rPr>
  </w:style>
  <w:style w:type="paragraph" w:styleId="Kommentaremne">
    <w:name w:val="annotation subject"/>
    <w:basedOn w:val="Kommentartekst"/>
    <w:next w:val="Kommentartekst"/>
    <w:link w:val="KommentaremneTegn"/>
    <w:uiPriority w:val="99"/>
    <w:semiHidden/>
    <w:rsid w:val="00F231CF"/>
    <w:rPr>
      <w:b/>
      <w:bCs/>
    </w:rPr>
  </w:style>
  <w:style w:type="character" w:customStyle="1" w:styleId="KommentaremneTegn">
    <w:name w:val="Kommentaremne Tegn"/>
    <w:basedOn w:val="KommentartekstTegn"/>
    <w:link w:val="Kommentaremne"/>
    <w:uiPriority w:val="99"/>
    <w:semiHidden/>
    <w:rsid w:val="00F231CF"/>
    <w:rPr>
      <w:b/>
      <w:bCs/>
      <w:sz w:val="20"/>
      <w:szCs w:val="20"/>
    </w:rPr>
  </w:style>
  <w:style w:type="paragraph" w:styleId="Markeringsbobletekst">
    <w:name w:val="Balloon Text"/>
    <w:basedOn w:val="Normal"/>
    <w:link w:val="MarkeringsbobletekstTegn"/>
    <w:uiPriority w:val="99"/>
    <w:semiHidden/>
    <w:rsid w:val="00F231C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31CF"/>
    <w:rPr>
      <w:rFonts w:ascii="Tahoma" w:hAnsi="Tahoma" w:cs="Tahoma"/>
      <w:sz w:val="16"/>
      <w:szCs w:val="16"/>
    </w:rPr>
  </w:style>
  <w:style w:type="paragraph" w:customStyle="1" w:styleId="KIindrykning">
    <w:name w:val="KI indrykning"/>
    <w:basedOn w:val="Normal"/>
    <w:rsid w:val="00DA02F3"/>
    <w:pPr>
      <w:spacing w:before="40" w:after="40" w:line="240" w:lineRule="auto"/>
      <w:ind w:left="2268"/>
    </w:pPr>
    <w:rPr>
      <w:rFonts w:ascii="Verdana" w:hAnsi="Verdana"/>
      <w:sz w:val="20"/>
      <w:szCs w:val="20"/>
    </w:rPr>
  </w:style>
  <w:style w:type="paragraph" w:styleId="Overskrift">
    <w:name w:val="TOC Heading"/>
    <w:basedOn w:val="Overskrift1"/>
    <w:next w:val="Normal"/>
    <w:uiPriority w:val="99"/>
    <w:semiHidden/>
    <w:qFormat/>
    <w:rsid w:val="00926C9F"/>
    <w:pPr>
      <w:keepLines/>
      <w:suppressAutoHyphens w:val="0"/>
      <w:spacing w:before="240" w:after="0" w:line="280" w:lineRule="atLeast"/>
      <w:outlineLvl w:val="9"/>
    </w:pPr>
    <w:rPr>
      <w:rFonts w:asciiTheme="majorHAnsi" w:eastAsiaTheme="majorEastAsia" w:hAnsiTheme="majorHAnsi" w:cstheme="majorBidi"/>
      <w:bCs w:val="0"/>
      <w:color w:val="007E9D" w:themeColor="accent1" w:themeShade="BF"/>
      <w:sz w:val="32"/>
    </w:rPr>
  </w:style>
  <w:style w:type="character" w:styleId="Pladsholdertekst">
    <w:name w:val="Placeholder Text"/>
    <w:basedOn w:val="Standardskrifttypeiafsnit"/>
    <w:uiPriority w:val="99"/>
    <w:semiHidden/>
    <w:rsid w:val="00D844AE"/>
    <w:rPr>
      <w:color w:val="FFFFFF"/>
    </w:rPr>
  </w:style>
  <w:style w:type="paragraph" w:customStyle="1" w:styleId="Punktafsnita">
    <w:name w:val="Punktafsnit a)"/>
    <w:basedOn w:val="Normal"/>
    <w:qFormat/>
    <w:rsid w:val="008F67DF"/>
    <w:pPr>
      <w:numPr>
        <w:ilvl w:val="4"/>
      </w:numPr>
      <w:tabs>
        <w:tab w:val="num" w:pos="851"/>
      </w:tabs>
      <w:overflowPunct w:val="0"/>
      <w:autoSpaceDE w:val="0"/>
      <w:autoSpaceDN w:val="0"/>
      <w:adjustRightInd w:val="0"/>
      <w:spacing w:after="300" w:line="300" w:lineRule="exact"/>
      <w:ind w:left="851" w:hanging="851"/>
      <w:jc w:val="both"/>
      <w:textAlignment w:val="baseline"/>
      <w:outlineLvl w:val="0"/>
    </w:pPr>
    <w:rPr>
      <w:rFonts w:ascii="Times New Roman" w:hAnsi="Times New Roman"/>
      <w:iCs/>
      <w:sz w:val="23"/>
      <w:szCs w:val="28"/>
    </w:rPr>
  </w:style>
  <w:style w:type="character" w:customStyle="1" w:styleId="ListeafsnitTegn">
    <w:name w:val="Listeafsnit Tegn"/>
    <w:basedOn w:val="Standardskrifttypeiafsnit"/>
    <w:link w:val="Listeafsnit"/>
    <w:uiPriority w:val="34"/>
    <w:rsid w:val="008F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oderniseringsstyrelsen">
      <a:dk1>
        <a:srgbClr val="000000"/>
      </a:dk1>
      <a:lt1>
        <a:srgbClr val="FFFFFF"/>
      </a:lt1>
      <a:dk2>
        <a:srgbClr val="00542E"/>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6202-19A7-48B5-97E8-811E9515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3029</Words>
  <Characters>21088</Characters>
  <Application>Microsoft Office Word</Application>
  <DocSecurity>0</DocSecurity>
  <Lines>7029</Lines>
  <Paragraphs>3445</Paragraphs>
  <ScaleCrop>false</ScaleCrop>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2018-07-04T12:30:00Z</dcterms:created>
  <dcterms:modified xsi:type="dcterms:W3CDTF">2018-07-04T12:30:00Z</dcterms:modified>
</cp:coreProperties>
</file>